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05"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2"/>
        <w:gridCol w:w="393"/>
        <w:gridCol w:w="488"/>
        <w:gridCol w:w="232"/>
        <w:gridCol w:w="540"/>
        <w:gridCol w:w="354"/>
        <w:gridCol w:w="546"/>
        <w:gridCol w:w="270"/>
        <w:gridCol w:w="720"/>
        <w:gridCol w:w="180"/>
        <w:gridCol w:w="630"/>
        <w:gridCol w:w="536"/>
        <w:gridCol w:w="544"/>
        <w:gridCol w:w="540"/>
        <w:gridCol w:w="810"/>
        <w:gridCol w:w="654"/>
        <w:gridCol w:w="516"/>
        <w:gridCol w:w="941"/>
        <w:gridCol w:w="49"/>
      </w:tblGrid>
      <w:tr w:rsidR="00500B79" w14:paraId="71EAD200" w14:textId="77777777" w:rsidTr="00955A74">
        <w:trPr>
          <w:trHeight w:val="288"/>
        </w:trPr>
        <w:tc>
          <w:tcPr>
            <w:tcW w:w="9905" w:type="dxa"/>
            <w:gridSpan w:val="19"/>
            <w:tcBorders>
              <w:top w:val="single" w:sz="4" w:space="0" w:color="auto"/>
              <w:bottom w:val="single" w:sz="4" w:space="0" w:color="auto"/>
            </w:tcBorders>
            <w:vAlign w:val="center"/>
          </w:tcPr>
          <w:p w14:paraId="6784EFA7" w14:textId="2586B01C" w:rsidR="007F35B2" w:rsidRPr="008E53DB" w:rsidRDefault="00500B79" w:rsidP="008E53DB">
            <w:pPr>
              <w:jc w:val="center"/>
              <w:rPr>
                <w:rFonts w:ascii="Aptos" w:hAnsi="Aptos"/>
                <w:color w:val="C00000"/>
                <w:sz w:val="28"/>
                <w:szCs w:val="28"/>
                <w14:shadow w14:blurRad="50800" w14:dist="38100" w14:dir="0" w14:sx="100000" w14:sy="100000" w14:kx="0" w14:ky="0" w14:algn="l">
                  <w14:srgbClr w14:val="000000">
                    <w14:alpha w14:val="60000"/>
                  </w14:srgbClr>
                </w14:shadow>
              </w:rPr>
            </w:pPr>
            <w:r w:rsidRPr="00DE47A4">
              <w:rPr>
                <w:rFonts w:ascii="Aptos" w:hAnsi="Aptos"/>
                <w:color w:val="C00000"/>
                <w:sz w:val="28"/>
                <w:szCs w:val="28"/>
                <w14:shadow w14:blurRad="50800" w14:dist="38100" w14:dir="0" w14:sx="100000" w14:sy="100000" w14:kx="0" w14:ky="0" w14:algn="l">
                  <w14:srgbClr w14:val="000000">
                    <w14:alpha w14:val="60000"/>
                  </w14:srgbClr>
                </w14:shadow>
              </w:rPr>
              <w:t xml:space="preserve">Westmont High School Class of 1976 </w:t>
            </w:r>
            <w:r w:rsidRPr="009F2D0C">
              <w:rPr>
                <w:rFonts w:ascii="Aptos" w:hAnsi="Aptos"/>
                <w:color w:val="FFC000"/>
                <w:sz w:val="28"/>
                <w:szCs w:val="28"/>
                <w14:shadow w14:blurRad="50800" w14:dist="38100" w14:dir="0" w14:sx="100000" w14:sy="100000" w14:kx="0" w14:ky="0" w14:algn="l">
                  <w14:srgbClr w14:val="000000">
                    <w14:alpha w14:val="60000"/>
                  </w14:srgbClr>
                </w14:shadow>
              </w:rPr>
              <w:t>Golden 50</w:t>
            </w:r>
            <w:r w:rsidRPr="00DE47A4">
              <w:rPr>
                <w:rFonts w:ascii="Aptos" w:hAnsi="Aptos"/>
                <w:color w:val="C00000"/>
                <w:sz w:val="28"/>
                <w:szCs w:val="28"/>
                <w14:shadow w14:blurRad="50800" w14:dist="38100" w14:dir="0" w14:sx="100000" w14:sy="100000" w14:kx="0" w14:ky="0" w14:algn="l">
                  <w14:srgbClr w14:val="000000">
                    <w14:alpha w14:val="60000"/>
                  </w14:srgbClr>
                </w14:shadow>
              </w:rPr>
              <w:t xml:space="preserve"> Reunion Registration</w:t>
            </w:r>
          </w:p>
        </w:tc>
      </w:tr>
      <w:tr w:rsidR="008C3C5C" w14:paraId="7713710D" w14:textId="77777777" w:rsidTr="00955A74">
        <w:trPr>
          <w:trHeight w:val="1385"/>
        </w:trPr>
        <w:tc>
          <w:tcPr>
            <w:tcW w:w="9905" w:type="dxa"/>
            <w:gridSpan w:val="19"/>
            <w:tcBorders>
              <w:top w:val="single" w:sz="4" w:space="0" w:color="auto"/>
              <w:left w:val="single" w:sz="18" w:space="0" w:color="FFC000"/>
              <w:bottom w:val="single" w:sz="4" w:space="0" w:color="auto"/>
            </w:tcBorders>
          </w:tcPr>
          <w:p w14:paraId="7F2FF7F2" w14:textId="77777777" w:rsidR="002324BB" w:rsidRDefault="008C3C5C" w:rsidP="00C6258C">
            <w:pPr>
              <w:rPr>
                <w:rFonts w:ascii="Aptos" w:hAnsi="Aptos"/>
                <w:sz w:val="18"/>
                <w:szCs w:val="18"/>
              </w:rPr>
            </w:pPr>
            <w:r w:rsidRPr="00A37DB3">
              <w:rPr>
                <w:rFonts w:ascii="Aptos" w:hAnsi="Aptos"/>
                <w:sz w:val="18"/>
                <w:szCs w:val="18"/>
              </w:rPr>
              <w:t>Thank you for registering and supporting Westmont HS Class of 1976 Golden 50</w:t>
            </w:r>
            <w:r w:rsidRPr="00A37DB3">
              <w:rPr>
                <w:rFonts w:ascii="Aptos" w:hAnsi="Aptos"/>
                <w:sz w:val="18"/>
                <w:szCs w:val="18"/>
                <w:vertAlign w:val="superscript"/>
              </w:rPr>
              <w:t>th</w:t>
            </w:r>
            <w:r w:rsidRPr="00A37DB3">
              <w:rPr>
                <w:rFonts w:ascii="Aptos" w:hAnsi="Aptos"/>
                <w:sz w:val="18"/>
                <w:szCs w:val="18"/>
              </w:rPr>
              <w:t xml:space="preserve"> Reunion. </w:t>
            </w:r>
            <w:r w:rsidR="00D3425D" w:rsidRPr="00A37DB3">
              <w:rPr>
                <w:rFonts w:ascii="Aptos" w:hAnsi="Aptos"/>
                <w:sz w:val="18"/>
                <w:szCs w:val="18"/>
              </w:rPr>
              <w:t>A</w:t>
            </w:r>
            <w:r w:rsidRPr="00A37DB3">
              <w:rPr>
                <w:rFonts w:ascii="Aptos" w:hAnsi="Aptos"/>
                <w:sz w:val="18"/>
                <w:szCs w:val="18"/>
              </w:rPr>
              <w:t xml:space="preserve"> great celebration </w:t>
            </w:r>
            <w:r w:rsidR="00D3425D" w:rsidRPr="00A37DB3">
              <w:rPr>
                <w:rFonts w:ascii="Aptos" w:hAnsi="Aptos"/>
                <w:sz w:val="18"/>
                <w:szCs w:val="18"/>
              </w:rPr>
              <w:t xml:space="preserve">is </w:t>
            </w:r>
            <w:proofErr w:type="gramStart"/>
            <w:r w:rsidRPr="00A37DB3">
              <w:rPr>
                <w:rFonts w:ascii="Aptos" w:hAnsi="Aptos"/>
                <w:sz w:val="18"/>
                <w:szCs w:val="18"/>
              </w:rPr>
              <w:t>planned</w:t>
            </w:r>
            <w:proofErr w:type="gramEnd"/>
            <w:r w:rsidRPr="00A37DB3">
              <w:rPr>
                <w:rFonts w:ascii="Aptos" w:hAnsi="Aptos"/>
                <w:sz w:val="18"/>
                <w:szCs w:val="18"/>
              </w:rPr>
              <w:t xml:space="preserve"> and </w:t>
            </w:r>
            <w:r w:rsidR="00D3425D" w:rsidRPr="00A37DB3">
              <w:rPr>
                <w:rFonts w:ascii="Aptos" w:hAnsi="Aptos"/>
                <w:sz w:val="18"/>
                <w:szCs w:val="18"/>
              </w:rPr>
              <w:t xml:space="preserve">we </w:t>
            </w:r>
            <w:r w:rsidRPr="00A37DB3">
              <w:rPr>
                <w:rFonts w:ascii="Aptos" w:hAnsi="Aptos"/>
                <w:sz w:val="18"/>
                <w:szCs w:val="18"/>
              </w:rPr>
              <w:t xml:space="preserve">look forward to seeing you </w:t>
            </w:r>
            <w:r w:rsidR="003B31E9">
              <w:rPr>
                <w:rFonts w:ascii="Aptos" w:hAnsi="Aptos"/>
                <w:sz w:val="18"/>
                <w:szCs w:val="18"/>
              </w:rPr>
              <w:t>in September</w:t>
            </w:r>
            <w:r w:rsidRPr="00A37DB3">
              <w:rPr>
                <w:rFonts w:ascii="Aptos" w:hAnsi="Aptos"/>
                <w:sz w:val="18"/>
                <w:szCs w:val="18"/>
              </w:rPr>
              <w:t xml:space="preserve">. </w:t>
            </w:r>
            <w:r w:rsidR="00FD2369" w:rsidRPr="00A37DB3">
              <w:rPr>
                <w:rFonts w:ascii="Aptos" w:hAnsi="Aptos"/>
                <w:sz w:val="18"/>
                <w:szCs w:val="18"/>
              </w:rPr>
              <w:t xml:space="preserve">Reunion details and </w:t>
            </w:r>
            <w:r w:rsidR="004E2EBC" w:rsidRPr="00A37DB3">
              <w:rPr>
                <w:rFonts w:ascii="Aptos" w:hAnsi="Aptos"/>
                <w:sz w:val="18"/>
                <w:szCs w:val="18"/>
              </w:rPr>
              <w:t>p</w:t>
            </w:r>
            <w:r w:rsidRPr="00A37DB3">
              <w:rPr>
                <w:rFonts w:ascii="Aptos" w:hAnsi="Aptos"/>
                <w:sz w:val="18"/>
                <w:szCs w:val="18"/>
              </w:rPr>
              <w:t xml:space="preserve">eriodic updates from the Reunion Planners will be provided </w:t>
            </w:r>
            <w:r w:rsidR="00B81E17">
              <w:rPr>
                <w:rFonts w:ascii="Aptos" w:hAnsi="Aptos"/>
                <w:sz w:val="18"/>
                <w:szCs w:val="18"/>
              </w:rPr>
              <w:t>as well as</w:t>
            </w:r>
            <w:r w:rsidRPr="00A37DB3">
              <w:rPr>
                <w:rFonts w:ascii="Aptos" w:hAnsi="Aptos"/>
                <w:sz w:val="18"/>
                <w:szCs w:val="18"/>
              </w:rPr>
              <w:t xml:space="preserve"> posted on the Class of 1976 website at </w:t>
            </w:r>
            <w:hyperlink r:id="rId6" w:history="1">
              <w:r w:rsidRPr="00A37DB3">
                <w:rPr>
                  <w:rStyle w:val="Hyperlink"/>
                  <w:rFonts w:ascii="Aptos" w:hAnsi="Aptos"/>
                  <w:sz w:val="18"/>
                  <w:szCs w:val="18"/>
                </w:rPr>
                <w:t>Westmont76.com</w:t>
              </w:r>
            </w:hyperlink>
            <w:r w:rsidRPr="00A37DB3">
              <w:rPr>
                <w:rFonts w:ascii="Aptos" w:hAnsi="Aptos"/>
                <w:sz w:val="18"/>
                <w:szCs w:val="18"/>
              </w:rPr>
              <w:t xml:space="preserve">. </w:t>
            </w:r>
          </w:p>
          <w:p w14:paraId="54B6E914" w14:textId="558C373D" w:rsidR="000E1CFB" w:rsidRDefault="008C3C5C" w:rsidP="00C6258C">
            <w:pPr>
              <w:rPr>
                <w:rFonts w:ascii="Aptos" w:hAnsi="Aptos"/>
                <w:sz w:val="18"/>
                <w:szCs w:val="18"/>
              </w:rPr>
            </w:pPr>
            <w:r w:rsidRPr="00492061">
              <w:rPr>
                <w:rFonts w:ascii="Aptos" w:hAnsi="Aptos"/>
                <w:b/>
                <w:bCs/>
                <w:sz w:val="18"/>
                <w:szCs w:val="18"/>
              </w:rPr>
              <w:t>Class of ’76 alumni</w:t>
            </w:r>
            <w:r w:rsidRPr="00A37DB3">
              <w:rPr>
                <w:rFonts w:ascii="Aptos" w:hAnsi="Aptos"/>
                <w:sz w:val="18"/>
                <w:szCs w:val="18"/>
              </w:rPr>
              <w:t xml:space="preserve"> are encouraged to update their profiles</w:t>
            </w:r>
            <w:r w:rsidR="00E95E5F" w:rsidRPr="00A37DB3">
              <w:rPr>
                <w:rFonts w:ascii="Aptos" w:hAnsi="Aptos"/>
                <w:sz w:val="18"/>
                <w:szCs w:val="18"/>
              </w:rPr>
              <w:t xml:space="preserve"> on our new</w:t>
            </w:r>
            <w:r w:rsidR="00F06944" w:rsidRPr="00A37DB3">
              <w:rPr>
                <w:rFonts w:ascii="Aptos" w:hAnsi="Aptos"/>
                <w:sz w:val="18"/>
                <w:szCs w:val="18"/>
              </w:rPr>
              <w:t xml:space="preserve">, </w:t>
            </w:r>
            <w:r w:rsidRPr="00A37DB3">
              <w:rPr>
                <w:rFonts w:ascii="Aptos" w:hAnsi="Aptos"/>
                <w:sz w:val="18"/>
                <w:szCs w:val="18"/>
              </w:rPr>
              <w:t>no-fee private alumni site</w:t>
            </w:r>
            <w:r w:rsidR="000341CB" w:rsidRPr="00A37DB3">
              <w:rPr>
                <w:rFonts w:ascii="Aptos" w:hAnsi="Aptos"/>
                <w:sz w:val="18"/>
                <w:szCs w:val="18"/>
              </w:rPr>
              <w:t>.</w:t>
            </w:r>
            <w:r w:rsidR="004E2EBC" w:rsidRPr="00A37DB3">
              <w:rPr>
                <w:rFonts w:ascii="Aptos" w:hAnsi="Aptos"/>
                <w:sz w:val="18"/>
                <w:szCs w:val="18"/>
              </w:rPr>
              <w:t xml:space="preserve"> </w:t>
            </w:r>
          </w:p>
          <w:p w14:paraId="34CCE6AA" w14:textId="6BBA3109" w:rsidR="003D432C" w:rsidRDefault="000E1CFB" w:rsidP="00C6258C">
            <w:pPr>
              <w:rPr>
                <w:rFonts w:ascii="Aptos" w:hAnsi="Aptos"/>
                <w:sz w:val="18"/>
                <w:szCs w:val="18"/>
              </w:rPr>
            </w:pPr>
            <w:r>
              <w:rPr>
                <w:rFonts w:ascii="Aptos" w:hAnsi="Aptos"/>
                <w:sz w:val="18"/>
                <w:szCs w:val="18"/>
              </w:rPr>
              <w:t>To Register</w:t>
            </w:r>
            <w:r w:rsidR="00082AB2">
              <w:rPr>
                <w:rFonts w:ascii="Aptos" w:hAnsi="Aptos"/>
                <w:sz w:val="18"/>
                <w:szCs w:val="18"/>
              </w:rPr>
              <w:t>, p</w:t>
            </w:r>
            <w:r w:rsidR="004E2EBC" w:rsidRPr="00A37DB3">
              <w:rPr>
                <w:rFonts w:ascii="Aptos" w:hAnsi="Aptos"/>
                <w:sz w:val="18"/>
                <w:szCs w:val="18"/>
              </w:rPr>
              <w:t xml:space="preserve">lease provide us with the following information and return the form via email to </w:t>
            </w:r>
            <w:hyperlink r:id="rId7" w:history="1">
              <w:r w:rsidR="004E2EBC" w:rsidRPr="00A37DB3">
                <w:rPr>
                  <w:rStyle w:val="Hyperlink"/>
                  <w:rFonts w:ascii="Aptos" w:hAnsi="Aptos"/>
                  <w:sz w:val="18"/>
                  <w:szCs w:val="18"/>
                </w:rPr>
                <w:t>Augiemom@aol.com</w:t>
              </w:r>
            </w:hyperlink>
            <w:r w:rsidR="004E2EBC" w:rsidRPr="00A37DB3">
              <w:rPr>
                <w:rFonts w:ascii="Aptos" w:hAnsi="Aptos"/>
                <w:sz w:val="18"/>
                <w:szCs w:val="18"/>
              </w:rPr>
              <w:t xml:space="preserve"> or mail to Terry Augustine, 157 Maricopa Dr. Los Gatos, Ca 95032.</w:t>
            </w:r>
            <w:r w:rsidR="00F150E8" w:rsidRPr="00A37DB3">
              <w:rPr>
                <w:rFonts w:ascii="Aptos" w:hAnsi="Aptos"/>
                <w:sz w:val="18"/>
                <w:szCs w:val="18"/>
              </w:rPr>
              <w:t xml:space="preserve"> </w:t>
            </w:r>
          </w:p>
          <w:p w14:paraId="50E833AE" w14:textId="2C82E661" w:rsidR="008C3C5C" w:rsidRPr="003D432C" w:rsidRDefault="00F150E8" w:rsidP="00C6258C">
            <w:pPr>
              <w:rPr>
                <w:rFonts w:ascii="Aptos" w:hAnsi="Aptos"/>
                <w:b/>
                <w:bCs/>
                <w:sz w:val="18"/>
                <w:szCs w:val="18"/>
              </w:rPr>
            </w:pPr>
            <w:r w:rsidRPr="003D432C">
              <w:rPr>
                <w:rFonts w:ascii="Aptos" w:hAnsi="Aptos"/>
                <w:b/>
                <w:bCs/>
                <w:sz w:val="18"/>
                <w:szCs w:val="18"/>
              </w:rPr>
              <w:t>Registration or payment questions? Please contact Terry (Triplett)</w:t>
            </w:r>
            <w:r w:rsidR="00234C9E" w:rsidRPr="003D432C">
              <w:rPr>
                <w:rFonts w:ascii="Aptos" w:hAnsi="Aptos"/>
                <w:b/>
                <w:bCs/>
                <w:sz w:val="18"/>
                <w:szCs w:val="18"/>
              </w:rPr>
              <w:t xml:space="preserve"> Augustine at </w:t>
            </w:r>
            <w:r w:rsidR="00B117A1" w:rsidRPr="003D432C">
              <w:rPr>
                <w:rFonts w:ascii="Aptos" w:hAnsi="Aptos"/>
                <w:b/>
                <w:bCs/>
                <w:sz w:val="18"/>
                <w:szCs w:val="18"/>
              </w:rPr>
              <w:t xml:space="preserve">(408) </w:t>
            </w:r>
            <w:r w:rsidR="004C065B" w:rsidRPr="003D432C">
              <w:rPr>
                <w:rFonts w:ascii="Aptos" w:hAnsi="Aptos"/>
                <w:b/>
                <w:bCs/>
                <w:sz w:val="18"/>
                <w:szCs w:val="18"/>
              </w:rPr>
              <w:t>314-6428.</w:t>
            </w:r>
          </w:p>
        </w:tc>
      </w:tr>
      <w:tr w:rsidR="005D6058" w14:paraId="4E5C50FF" w14:textId="77777777" w:rsidTr="00955A74">
        <w:trPr>
          <w:trHeight w:val="143"/>
        </w:trPr>
        <w:tc>
          <w:tcPr>
            <w:tcW w:w="9905" w:type="dxa"/>
            <w:gridSpan w:val="19"/>
            <w:tcBorders>
              <w:top w:val="single" w:sz="4" w:space="0" w:color="auto"/>
              <w:left w:val="single" w:sz="18" w:space="0" w:color="FFC000"/>
            </w:tcBorders>
          </w:tcPr>
          <w:p w14:paraId="1132365D" w14:textId="0C657E66" w:rsidR="005D6058" w:rsidRPr="00090CC7" w:rsidRDefault="005D6058" w:rsidP="005D6058">
            <w:pPr>
              <w:rPr>
                <w:rFonts w:asciiTheme="majorHAnsi" w:eastAsiaTheme="majorEastAsia" w:hAnsiTheme="majorHAnsi" w:cstheme="majorBidi"/>
                <w:b/>
                <w:bCs/>
                <w:color w:val="365F91" w:themeColor="accent1" w:themeShade="BF"/>
                <w:sz w:val="24"/>
                <w:szCs w:val="24"/>
              </w:rPr>
            </w:pPr>
            <w:r w:rsidRPr="00E445AD">
              <w:rPr>
                <w:rFonts w:asciiTheme="majorHAnsi" w:eastAsiaTheme="majorEastAsia" w:hAnsiTheme="majorHAnsi" w:cstheme="majorBidi"/>
                <w:b/>
                <w:bCs/>
                <w:color w:val="365F91" w:themeColor="accent1" w:themeShade="BF"/>
                <w:sz w:val="24"/>
                <w:szCs w:val="24"/>
              </w:rPr>
              <w:t>Registration</w:t>
            </w:r>
            <w:r>
              <w:rPr>
                <w:rFonts w:asciiTheme="majorHAnsi" w:eastAsiaTheme="majorEastAsia" w:hAnsiTheme="majorHAnsi" w:cstheme="majorBidi"/>
                <w:b/>
                <w:bCs/>
                <w:color w:val="365F91" w:themeColor="accent1" w:themeShade="BF"/>
                <w:sz w:val="24"/>
                <w:szCs w:val="24"/>
              </w:rPr>
              <w:t xml:space="preserve"> Information</w:t>
            </w:r>
          </w:p>
        </w:tc>
      </w:tr>
      <w:tr w:rsidR="009431B9" w14:paraId="63E467B6" w14:textId="77777777" w:rsidTr="00A95190">
        <w:trPr>
          <w:trHeight w:val="216"/>
        </w:trPr>
        <w:tc>
          <w:tcPr>
            <w:tcW w:w="1355" w:type="dxa"/>
            <w:gridSpan w:val="2"/>
            <w:tcBorders>
              <w:left w:val="single" w:sz="18" w:space="0" w:color="FFC000"/>
            </w:tcBorders>
            <w:vAlign w:val="center"/>
          </w:tcPr>
          <w:p w14:paraId="6E321E84" w14:textId="5384665A" w:rsidR="009431B9" w:rsidRPr="00E90186" w:rsidRDefault="009431B9" w:rsidP="004D2E24">
            <w:pPr>
              <w:rPr>
                <w:rFonts w:ascii="Aptos" w:hAnsi="Aptos"/>
                <w:sz w:val="20"/>
                <w:szCs w:val="20"/>
              </w:rPr>
            </w:pPr>
            <w:r w:rsidRPr="00E90186">
              <w:rPr>
                <w:rFonts w:ascii="Aptos" w:hAnsi="Aptos"/>
                <w:sz w:val="20"/>
                <w:szCs w:val="20"/>
              </w:rPr>
              <w:t xml:space="preserve">First Name </w:t>
            </w:r>
            <w:r w:rsidRPr="00E90186">
              <w:rPr>
                <w:rFonts w:ascii="Aptos" w:hAnsi="Aptos"/>
                <w:color w:val="C00000"/>
                <w:sz w:val="20"/>
                <w:szCs w:val="20"/>
              </w:rPr>
              <w:t>*</w:t>
            </w:r>
          </w:p>
        </w:tc>
        <w:tc>
          <w:tcPr>
            <w:tcW w:w="2430" w:type="dxa"/>
            <w:gridSpan w:val="6"/>
            <w:tcBorders>
              <w:right w:val="single" w:sz="18" w:space="0" w:color="FFC000"/>
            </w:tcBorders>
            <w:vAlign w:val="center"/>
          </w:tcPr>
          <w:p w14:paraId="39B83709" w14:textId="631427BE" w:rsidR="009431B9" w:rsidRPr="00E90186" w:rsidRDefault="007F65CA" w:rsidP="005F1F00">
            <w:pPr>
              <w:pStyle w:val="MacroText"/>
              <w:tabs>
                <w:tab w:val="clear" w:pos="576"/>
                <w:tab w:val="clear" w:pos="1152"/>
                <w:tab w:val="clear" w:pos="1728"/>
                <w:tab w:val="clear" w:pos="2304"/>
                <w:tab w:val="clear" w:pos="2880"/>
                <w:tab w:val="clear" w:pos="3456"/>
                <w:tab w:val="clear" w:pos="4032"/>
              </w:tabs>
              <w:rPr>
                <w:rFonts w:ascii="Aptos" w:hAnsi="Aptos"/>
              </w:rPr>
            </w:pPr>
            <w:r>
              <w:rPr>
                <w:rFonts w:ascii="Aptos" w:hAnsi="Aptos"/>
              </w:rPr>
              <w:fldChar w:fldCharType="begin">
                <w:ffData>
                  <w:name w:val="Text15"/>
                  <w:enabled/>
                  <w:calcOnExit w:val="0"/>
                  <w:textInput/>
                </w:ffData>
              </w:fldChar>
            </w:r>
            <w:r>
              <w:rPr>
                <w:rFonts w:ascii="Aptos" w:hAnsi="Aptos"/>
              </w:rPr>
              <w:instrText xml:space="preserve"> FORMTEXT </w:instrText>
            </w:r>
            <w:r>
              <w:rPr>
                <w:rFonts w:ascii="Aptos" w:hAnsi="Aptos"/>
              </w:rPr>
            </w:r>
            <w:r>
              <w:rPr>
                <w:rFonts w:ascii="Aptos" w:hAnsi="Aptos"/>
              </w:rPr>
              <w:fldChar w:fldCharType="separate"/>
            </w:r>
            <w:r>
              <w:rPr>
                <w:rFonts w:ascii="Aptos" w:hAnsi="Aptos"/>
                <w:noProof/>
              </w:rPr>
              <w:t> </w:t>
            </w:r>
            <w:r>
              <w:rPr>
                <w:rFonts w:ascii="Aptos" w:hAnsi="Aptos"/>
                <w:noProof/>
              </w:rPr>
              <w:t> </w:t>
            </w:r>
            <w:r>
              <w:rPr>
                <w:rFonts w:ascii="Aptos" w:hAnsi="Aptos"/>
                <w:noProof/>
              </w:rPr>
              <w:t> </w:t>
            </w:r>
            <w:r>
              <w:rPr>
                <w:rFonts w:ascii="Aptos" w:hAnsi="Aptos"/>
                <w:noProof/>
              </w:rPr>
              <w:t> </w:t>
            </w:r>
            <w:r>
              <w:rPr>
                <w:rFonts w:ascii="Aptos" w:hAnsi="Aptos"/>
                <w:noProof/>
              </w:rPr>
              <w:t> </w:t>
            </w:r>
            <w:r>
              <w:rPr>
                <w:rFonts w:ascii="Aptos" w:hAnsi="Aptos"/>
              </w:rPr>
              <w:fldChar w:fldCharType="end"/>
            </w:r>
          </w:p>
        </w:tc>
        <w:tc>
          <w:tcPr>
            <w:tcW w:w="1530" w:type="dxa"/>
            <w:gridSpan w:val="3"/>
            <w:tcBorders>
              <w:left w:val="single" w:sz="18" w:space="0" w:color="FFC000"/>
            </w:tcBorders>
            <w:vAlign w:val="center"/>
          </w:tcPr>
          <w:p w14:paraId="6B243620" w14:textId="541A024A" w:rsidR="009431B9" w:rsidRPr="00E90186" w:rsidRDefault="0042008B" w:rsidP="004D2E24">
            <w:pPr>
              <w:rPr>
                <w:rFonts w:ascii="Aptos" w:hAnsi="Aptos"/>
                <w:sz w:val="20"/>
                <w:szCs w:val="20"/>
              </w:rPr>
            </w:pPr>
            <w:r w:rsidRPr="00E90186">
              <w:rPr>
                <w:rFonts w:ascii="Aptos" w:hAnsi="Aptos"/>
                <w:sz w:val="20"/>
                <w:szCs w:val="20"/>
              </w:rPr>
              <w:t>Surname</w:t>
            </w:r>
            <w:r w:rsidR="009431B9" w:rsidRPr="00E90186">
              <w:rPr>
                <w:rFonts w:ascii="Aptos" w:hAnsi="Aptos"/>
                <w:sz w:val="20"/>
                <w:szCs w:val="20"/>
              </w:rPr>
              <w:t xml:space="preserve"> </w:t>
            </w:r>
            <w:r w:rsidR="009431B9" w:rsidRPr="00E90186">
              <w:rPr>
                <w:rFonts w:ascii="Aptos" w:hAnsi="Aptos"/>
                <w:color w:val="C00000"/>
                <w:sz w:val="20"/>
                <w:szCs w:val="20"/>
              </w:rPr>
              <w:t>*</w:t>
            </w:r>
          </w:p>
        </w:tc>
        <w:tc>
          <w:tcPr>
            <w:tcW w:w="4590" w:type="dxa"/>
            <w:gridSpan w:val="8"/>
            <w:vAlign w:val="center"/>
          </w:tcPr>
          <w:p w14:paraId="3599AF3C" w14:textId="553311B4" w:rsidR="009431B9" w:rsidRPr="00E90186" w:rsidRDefault="0085298A" w:rsidP="009431B9">
            <w:pPr>
              <w:pStyle w:val="MacroText"/>
              <w:tabs>
                <w:tab w:val="clear" w:pos="576"/>
                <w:tab w:val="clear" w:pos="1152"/>
                <w:tab w:val="clear" w:pos="1728"/>
                <w:tab w:val="clear" w:pos="2304"/>
                <w:tab w:val="clear" w:pos="2880"/>
                <w:tab w:val="clear" w:pos="3456"/>
                <w:tab w:val="clear" w:pos="4032"/>
              </w:tabs>
              <w:rPr>
                <w:rFonts w:ascii="Aptos" w:hAnsi="Aptos"/>
              </w:rPr>
            </w:pPr>
            <w:r>
              <w:rPr>
                <w:rFonts w:ascii="Aptos" w:hAnsi="Aptos"/>
              </w:rPr>
              <w:fldChar w:fldCharType="begin">
                <w:ffData>
                  <w:name w:val="Text15"/>
                  <w:enabled/>
                  <w:calcOnExit w:val="0"/>
                  <w:textInput/>
                </w:ffData>
              </w:fldChar>
            </w:r>
            <w:r>
              <w:rPr>
                <w:rFonts w:ascii="Aptos" w:hAnsi="Aptos"/>
              </w:rPr>
              <w:instrText xml:space="preserve"> FORMTEXT </w:instrText>
            </w:r>
            <w:r>
              <w:rPr>
                <w:rFonts w:ascii="Aptos" w:hAnsi="Aptos"/>
              </w:rPr>
            </w:r>
            <w:r>
              <w:rPr>
                <w:rFonts w:ascii="Aptos" w:hAnsi="Aptos"/>
              </w:rPr>
              <w:fldChar w:fldCharType="separate"/>
            </w:r>
            <w:r>
              <w:rPr>
                <w:rFonts w:ascii="Aptos" w:hAnsi="Aptos"/>
                <w:noProof/>
              </w:rPr>
              <w:t> </w:t>
            </w:r>
            <w:r>
              <w:rPr>
                <w:rFonts w:ascii="Aptos" w:hAnsi="Aptos"/>
                <w:noProof/>
              </w:rPr>
              <w:t> </w:t>
            </w:r>
            <w:r>
              <w:rPr>
                <w:rFonts w:ascii="Aptos" w:hAnsi="Aptos"/>
                <w:noProof/>
              </w:rPr>
              <w:t> </w:t>
            </w:r>
            <w:r>
              <w:rPr>
                <w:rFonts w:ascii="Aptos" w:hAnsi="Aptos"/>
                <w:noProof/>
              </w:rPr>
              <w:t> </w:t>
            </w:r>
            <w:r>
              <w:rPr>
                <w:rFonts w:ascii="Aptos" w:hAnsi="Aptos"/>
                <w:noProof/>
              </w:rPr>
              <w:t> </w:t>
            </w:r>
            <w:r>
              <w:rPr>
                <w:rFonts w:ascii="Aptos" w:hAnsi="Aptos"/>
              </w:rPr>
              <w:fldChar w:fldCharType="end"/>
            </w:r>
          </w:p>
        </w:tc>
      </w:tr>
      <w:tr w:rsidR="00257740" w14:paraId="45143A2A" w14:textId="77777777" w:rsidTr="00A95190">
        <w:trPr>
          <w:trHeight w:val="216"/>
        </w:trPr>
        <w:tc>
          <w:tcPr>
            <w:tcW w:w="3785" w:type="dxa"/>
            <w:gridSpan w:val="8"/>
            <w:tcBorders>
              <w:left w:val="single" w:sz="18" w:space="0" w:color="FFC000"/>
              <w:right w:val="single" w:sz="18" w:space="0" w:color="FFC000"/>
            </w:tcBorders>
            <w:vAlign w:val="center"/>
          </w:tcPr>
          <w:p w14:paraId="50821EEF" w14:textId="43CA7880" w:rsidR="00257740" w:rsidRPr="00E90186" w:rsidRDefault="00257740" w:rsidP="00257740">
            <w:pPr>
              <w:rPr>
                <w:rFonts w:ascii="Aptos" w:hAnsi="Aptos"/>
                <w:sz w:val="20"/>
                <w:szCs w:val="20"/>
              </w:rPr>
            </w:pPr>
          </w:p>
        </w:tc>
        <w:tc>
          <w:tcPr>
            <w:tcW w:w="1530" w:type="dxa"/>
            <w:gridSpan w:val="3"/>
            <w:tcBorders>
              <w:left w:val="single" w:sz="18" w:space="0" w:color="FFC000"/>
            </w:tcBorders>
            <w:vAlign w:val="center"/>
          </w:tcPr>
          <w:p w14:paraId="430D8AB8" w14:textId="2F4EF870" w:rsidR="00257740" w:rsidRPr="00E90186" w:rsidRDefault="00257740" w:rsidP="00257740">
            <w:pPr>
              <w:rPr>
                <w:rFonts w:ascii="Aptos" w:hAnsi="Aptos"/>
                <w:sz w:val="20"/>
                <w:szCs w:val="20"/>
              </w:rPr>
            </w:pPr>
            <w:r w:rsidRPr="00E90186">
              <w:rPr>
                <w:rFonts w:ascii="Aptos" w:hAnsi="Aptos"/>
                <w:sz w:val="20"/>
                <w:szCs w:val="20"/>
              </w:rPr>
              <w:t>Married Name</w:t>
            </w:r>
          </w:p>
        </w:tc>
        <w:tc>
          <w:tcPr>
            <w:tcW w:w="4590" w:type="dxa"/>
            <w:gridSpan w:val="8"/>
            <w:vAlign w:val="center"/>
          </w:tcPr>
          <w:p w14:paraId="39F9F40C" w14:textId="2D251F56" w:rsidR="00257740" w:rsidRPr="00E90186" w:rsidRDefault="0085298A" w:rsidP="00257740">
            <w:pPr>
              <w:rPr>
                <w:rFonts w:ascii="Aptos" w:hAnsi="Aptos"/>
                <w:sz w:val="20"/>
                <w:szCs w:val="20"/>
              </w:rPr>
            </w:pPr>
            <w:r>
              <w:rPr>
                <w:rFonts w:ascii="Aptos" w:hAnsi="Aptos"/>
                <w:sz w:val="20"/>
                <w:szCs w:val="20"/>
              </w:rPr>
              <w:fldChar w:fldCharType="begin">
                <w:ffData>
                  <w:name w:val="Text15"/>
                  <w:enabled/>
                  <w:calcOnExit w:val="0"/>
                  <w:textInput/>
                </w:ffData>
              </w:fldChar>
            </w:r>
            <w:r>
              <w:rPr>
                <w:rFonts w:ascii="Aptos" w:hAnsi="Aptos"/>
                <w:sz w:val="20"/>
                <w:szCs w:val="20"/>
              </w:rPr>
              <w:instrText xml:space="preserve"> FORMTEXT </w:instrText>
            </w:r>
            <w:r>
              <w:rPr>
                <w:rFonts w:ascii="Aptos" w:hAnsi="Aptos"/>
                <w:sz w:val="20"/>
                <w:szCs w:val="20"/>
              </w:rPr>
            </w:r>
            <w:r>
              <w:rPr>
                <w:rFonts w:ascii="Aptos" w:hAnsi="Aptos"/>
                <w:sz w:val="20"/>
                <w:szCs w:val="20"/>
              </w:rPr>
              <w:fldChar w:fldCharType="separate"/>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sz w:val="20"/>
                <w:szCs w:val="20"/>
              </w:rPr>
              <w:fldChar w:fldCharType="end"/>
            </w:r>
          </w:p>
        </w:tc>
      </w:tr>
      <w:tr w:rsidR="001F0BC5" w14:paraId="7651D768" w14:textId="77777777" w:rsidTr="00A95190">
        <w:trPr>
          <w:trHeight w:val="216"/>
        </w:trPr>
        <w:tc>
          <w:tcPr>
            <w:tcW w:w="962" w:type="dxa"/>
            <w:tcBorders>
              <w:left w:val="single" w:sz="18" w:space="0" w:color="FFC000"/>
            </w:tcBorders>
            <w:vAlign w:val="center"/>
          </w:tcPr>
          <w:p w14:paraId="631AF7C9" w14:textId="12FDC2AC" w:rsidR="001F0BC5" w:rsidRPr="00E90186" w:rsidRDefault="001F0BC5" w:rsidP="001F0BC5">
            <w:pPr>
              <w:pStyle w:val="MacroText"/>
              <w:tabs>
                <w:tab w:val="clear" w:pos="576"/>
                <w:tab w:val="clear" w:pos="1152"/>
                <w:tab w:val="clear" w:pos="1728"/>
                <w:tab w:val="clear" w:pos="2304"/>
                <w:tab w:val="clear" w:pos="2880"/>
                <w:tab w:val="clear" w:pos="3456"/>
                <w:tab w:val="clear" w:pos="4032"/>
              </w:tabs>
              <w:rPr>
                <w:rFonts w:ascii="Aptos" w:hAnsi="Aptos"/>
              </w:rPr>
            </w:pPr>
            <w:r w:rsidRPr="00E90186">
              <w:rPr>
                <w:rFonts w:ascii="Aptos" w:hAnsi="Aptos"/>
              </w:rPr>
              <w:t xml:space="preserve">Address </w:t>
            </w:r>
          </w:p>
        </w:tc>
        <w:tc>
          <w:tcPr>
            <w:tcW w:w="2823" w:type="dxa"/>
            <w:gridSpan w:val="7"/>
            <w:tcBorders>
              <w:right w:val="single" w:sz="18" w:space="0" w:color="FFC000"/>
            </w:tcBorders>
            <w:vAlign w:val="center"/>
          </w:tcPr>
          <w:p w14:paraId="2E8689B2" w14:textId="444A918A" w:rsidR="001F0BC5" w:rsidRPr="00E90186" w:rsidRDefault="007F65CA" w:rsidP="001F0BC5">
            <w:pPr>
              <w:pStyle w:val="MacroText"/>
              <w:tabs>
                <w:tab w:val="clear" w:pos="576"/>
                <w:tab w:val="clear" w:pos="1152"/>
                <w:tab w:val="clear" w:pos="1728"/>
                <w:tab w:val="clear" w:pos="2304"/>
                <w:tab w:val="clear" w:pos="2880"/>
                <w:tab w:val="clear" w:pos="3456"/>
                <w:tab w:val="clear" w:pos="4032"/>
              </w:tabs>
              <w:rPr>
                <w:rFonts w:ascii="Aptos" w:hAnsi="Aptos"/>
              </w:rPr>
            </w:pPr>
            <w:r>
              <w:rPr>
                <w:rFonts w:ascii="Aptos" w:hAnsi="Aptos"/>
              </w:rPr>
              <w:fldChar w:fldCharType="begin">
                <w:ffData>
                  <w:name w:val="Text14"/>
                  <w:enabled/>
                  <w:calcOnExit w:val="0"/>
                  <w:textInput/>
                </w:ffData>
              </w:fldChar>
            </w:r>
            <w:bookmarkStart w:id="0" w:name="Text14"/>
            <w:r>
              <w:rPr>
                <w:rFonts w:ascii="Aptos" w:hAnsi="Aptos"/>
              </w:rPr>
              <w:instrText xml:space="preserve"> FORMTEXT </w:instrText>
            </w:r>
            <w:r>
              <w:rPr>
                <w:rFonts w:ascii="Aptos" w:hAnsi="Aptos"/>
              </w:rPr>
            </w:r>
            <w:r>
              <w:rPr>
                <w:rFonts w:ascii="Aptos" w:hAnsi="Aptos"/>
              </w:rPr>
              <w:fldChar w:fldCharType="separate"/>
            </w:r>
            <w:r>
              <w:rPr>
                <w:rFonts w:ascii="Aptos" w:hAnsi="Aptos"/>
                <w:noProof/>
              </w:rPr>
              <w:t> </w:t>
            </w:r>
            <w:r>
              <w:rPr>
                <w:rFonts w:ascii="Aptos" w:hAnsi="Aptos"/>
                <w:noProof/>
              </w:rPr>
              <w:t> </w:t>
            </w:r>
            <w:r>
              <w:rPr>
                <w:rFonts w:ascii="Aptos" w:hAnsi="Aptos"/>
                <w:noProof/>
              </w:rPr>
              <w:t> </w:t>
            </w:r>
            <w:r>
              <w:rPr>
                <w:rFonts w:ascii="Aptos" w:hAnsi="Aptos"/>
                <w:noProof/>
              </w:rPr>
              <w:t> </w:t>
            </w:r>
            <w:r>
              <w:rPr>
                <w:rFonts w:ascii="Aptos" w:hAnsi="Aptos"/>
                <w:noProof/>
              </w:rPr>
              <w:t> </w:t>
            </w:r>
            <w:r>
              <w:rPr>
                <w:rFonts w:ascii="Aptos" w:hAnsi="Aptos"/>
              </w:rPr>
              <w:fldChar w:fldCharType="end"/>
            </w:r>
            <w:bookmarkEnd w:id="0"/>
          </w:p>
        </w:tc>
        <w:tc>
          <w:tcPr>
            <w:tcW w:w="720" w:type="dxa"/>
            <w:tcBorders>
              <w:left w:val="single" w:sz="18" w:space="0" w:color="FFC000"/>
            </w:tcBorders>
            <w:vAlign w:val="center"/>
          </w:tcPr>
          <w:p w14:paraId="7A5D3579" w14:textId="0BD6DEBC" w:rsidR="001F0BC5" w:rsidRPr="00E90186" w:rsidRDefault="001F0BC5" w:rsidP="001F0BC5">
            <w:pPr>
              <w:rPr>
                <w:rFonts w:ascii="Aptos" w:hAnsi="Aptos"/>
                <w:sz w:val="20"/>
                <w:szCs w:val="20"/>
              </w:rPr>
            </w:pPr>
            <w:r w:rsidRPr="00E90186">
              <w:rPr>
                <w:rFonts w:ascii="Aptos" w:hAnsi="Aptos"/>
                <w:sz w:val="20"/>
                <w:szCs w:val="20"/>
              </w:rPr>
              <w:t xml:space="preserve">City </w:t>
            </w:r>
            <w:r w:rsidRPr="00E90186">
              <w:rPr>
                <w:rFonts w:ascii="Aptos" w:hAnsi="Aptos"/>
                <w:color w:val="C00000"/>
                <w:sz w:val="20"/>
                <w:szCs w:val="20"/>
              </w:rPr>
              <w:t>*</w:t>
            </w:r>
          </w:p>
        </w:tc>
        <w:tc>
          <w:tcPr>
            <w:tcW w:w="2430" w:type="dxa"/>
            <w:gridSpan w:val="5"/>
            <w:tcBorders>
              <w:right w:val="single" w:sz="18" w:space="0" w:color="FFC000"/>
            </w:tcBorders>
            <w:vAlign w:val="center"/>
          </w:tcPr>
          <w:p w14:paraId="64D94B8E" w14:textId="3059BF3F" w:rsidR="001F0BC5" w:rsidRPr="00E90186" w:rsidRDefault="007F65CA" w:rsidP="001F0BC5">
            <w:pPr>
              <w:rPr>
                <w:rFonts w:ascii="Aptos" w:hAnsi="Aptos"/>
                <w:sz w:val="20"/>
                <w:szCs w:val="20"/>
              </w:rPr>
            </w:pPr>
            <w:r>
              <w:rPr>
                <w:rFonts w:ascii="Aptos" w:hAnsi="Aptos"/>
                <w:sz w:val="20"/>
                <w:szCs w:val="20"/>
              </w:rPr>
              <w:fldChar w:fldCharType="begin">
                <w:ffData>
                  <w:name w:val="Text15"/>
                  <w:enabled/>
                  <w:calcOnExit w:val="0"/>
                  <w:textInput/>
                </w:ffData>
              </w:fldChar>
            </w:r>
            <w:bookmarkStart w:id="1" w:name="Text15"/>
            <w:r>
              <w:rPr>
                <w:rFonts w:ascii="Aptos" w:hAnsi="Aptos"/>
                <w:sz w:val="20"/>
                <w:szCs w:val="20"/>
              </w:rPr>
              <w:instrText xml:space="preserve"> FORMTEXT </w:instrText>
            </w:r>
            <w:r>
              <w:rPr>
                <w:rFonts w:ascii="Aptos" w:hAnsi="Aptos"/>
                <w:sz w:val="20"/>
                <w:szCs w:val="20"/>
              </w:rPr>
            </w:r>
            <w:r>
              <w:rPr>
                <w:rFonts w:ascii="Aptos" w:hAnsi="Aptos"/>
                <w:sz w:val="20"/>
                <w:szCs w:val="20"/>
              </w:rPr>
              <w:fldChar w:fldCharType="separate"/>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sz w:val="20"/>
                <w:szCs w:val="20"/>
              </w:rPr>
              <w:fldChar w:fldCharType="end"/>
            </w:r>
            <w:bookmarkEnd w:id="1"/>
          </w:p>
        </w:tc>
        <w:tc>
          <w:tcPr>
            <w:tcW w:w="810" w:type="dxa"/>
            <w:tcBorders>
              <w:left w:val="single" w:sz="18" w:space="0" w:color="FFC000"/>
            </w:tcBorders>
            <w:vAlign w:val="center"/>
          </w:tcPr>
          <w:p w14:paraId="7F34764D" w14:textId="78CA5411" w:rsidR="001F0BC5" w:rsidRPr="00E90186" w:rsidRDefault="001F0BC5" w:rsidP="001F0BC5">
            <w:pPr>
              <w:rPr>
                <w:rFonts w:ascii="Aptos" w:hAnsi="Aptos"/>
                <w:sz w:val="20"/>
                <w:szCs w:val="20"/>
              </w:rPr>
            </w:pPr>
            <w:r w:rsidRPr="00E90186">
              <w:rPr>
                <w:rFonts w:ascii="Aptos" w:hAnsi="Aptos"/>
                <w:sz w:val="20"/>
                <w:szCs w:val="20"/>
              </w:rPr>
              <w:t xml:space="preserve">State </w:t>
            </w:r>
            <w:r w:rsidRPr="00E90186">
              <w:rPr>
                <w:rFonts w:ascii="Aptos" w:hAnsi="Aptos"/>
                <w:color w:val="C00000"/>
                <w:sz w:val="20"/>
                <w:szCs w:val="20"/>
              </w:rPr>
              <w:t>*</w:t>
            </w:r>
          </w:p>
        </w:tc>
        <w:tc>
          <w:tcPr>
            <w:tcW w:w="654" w:type="dxa"/>
            <w:tcBorders>
              <w:right w:val="single" w:sz="18" w:space="0" w:color="FFC000"/>
            </w:tcBorders>
            <w:vAlign w:val="center"/>
          </w:tcPr>
          <w:p w14:paraId="1AAB6182" w14:textId="267C1268" w:rsidR="001F0BC5" w:rsidRPr="00E90186" w:rsidRDefault="00EC02B1" w:rsidP="001F0BC5">
            <w:pPr>
              <w:rPr>
                <w:rFonts w:ascii="Aptos" w:hAnsi="Aptos"/>
                <w:sz w:val="20"/>
                <w:szCs w:val="20"/>
              </w:rPr>
            </w:pPr>
            <w:r>
              <w:rPr>
                <w:rFonts w:ascii="Aptos" w:hAnsi="Aptos"/>
                <w:sz w:val="20"/>
                <w:szCs w:val="20"/>
              </w:rPr>
              <w:fldChar w:fldCharType="begin">
                <w:ffData>
                  <w:name w:val="Text16"/>
                  <w:enabled/>
                  <w:calcOnExit w:val="0"/>
                  <w:textInput>
                    <w:maxLength w:val="2"/>
                  </w:textInput>
                </w:ffData>
              </w:fldChar>
            </w:r>
            <w:bookmarkStart w:id="2" w:name="Text16"/>
            <w:r>
              <w:rPr>
                <w:rFonts w:ascii="Aptos" w:hAnsi="Aptos"/>
                <w:sz w:val="20"/>
                <w:szCs w:val="20"/>
              </w:rPr>
              <w:instrText xml:space="preserve"> FORMTEXT </w:instrText>
            </w:r>
            <w:r>
              <w:rPr>
                <w:rFonts w:ascii="Aptos" w:hAnsi="Aptos"/>
                <w:sz w:val="20"/>
                <w:szCs w:val="20"/>
              </w:rPr>
            </w:r>
            <w:r>
              <w:rPr>
                <w:rFonts w:ascii="Aptos" w:hAnsi="Aptos"/>
                <w:sz w:val="20"/>
                <w:szCs w:val="20"/>
              </w:rPr>
              <w:fldChar w:fldCharType="separate"/>
            </w:r>
            <w:r>
              <w:rPr>
                <w:rFonts w:ascii="Aptos" w:hAnsi="Aptos"/>
                <w:noProof/>
                <w:sz w:val="20"/>
                <w:szCs w:val="20"/>
              </w:rPr>
              <w:t> </w:t>
            </w:r>
            <w:r>
              <w:rPr>
                <w:rFonts w:ascii="Aptos" w:hAnsi="Aptos"/>
                <w:noProof/>
                <w:sz w:val="20"/>
                <w:szCs w:val="20"/>
              </w:rPr>
              <w:t> </w:t>
            </w:r>
            <w:r>
              <w:rPr>
                <w:rFonts w:ascii="Aptos" w:hAnsi="Aptos"/>
                <w:sz w:val="20"/>
                <w:szCs w:val="20"/>
              </w:rPr>
              <w:fldChar w:fldCharType="end"/>
            </w:r>
            <w:bookmarkEnd w:id="2"/>
          </w:p>
        </w:tc>
        <w:tc>
          <w:tcPr>
            <w:tcW w:w="516" w:type="dxa"/>
            <w:tcBorders>
              <w:left w:val="single" w:sz="18" w:space="0" w:color="FFC000"/>
            </w:tcBorders>
            <w:vAlign w:val="center"/>
          </w:tcPr>
          <w:p w14:paraId="2D0A2414" w14:textId="75F69DDA" w:rsidR="001F0BC5" w:rsidRPr="00E90186" w:rsidRDefault="001F0BC5" w:rsidP="001F0BC5">
            <w:pPr>
              <w:rPr>
                <w:rFonts w:ascii="Aptos" w:hAnsi="Aptos"/>
                <w:sz w:val="20"/>
                <w:szCs w:val="20"/>
              </w:rPr>
            </w:pPr>
            <w:r w:rsidRPr="00E90186">
              <w:rPr>
                <w:rFonts w:ascii="Aptos" w:hAnsi="Aptos"/>
                <w:sz w:val="20"/>
                <w:szCs w:val="20"/>
              </w:rPr>
              <w:t>Zip</w:t>
            </w:r>
          </w:p>
        </w:tc>
        <w:tc>
          <w:tcPr>
            <w:tcW w:w="990" w:type="dxa"/>
            <w:gridSpan w:val="2"/>
            <w:vAlign w:val="center"/>
          </w:tcPr>
          <w:p w14:paraId="1CE0C77D" w14:textId="0A9DFA11" w:rsidR="001F0BC5" w:rsidRPr="00E90186" w:rsidRDefault="00EC02B1" w:rsidP="001F0BC5">
            <w:pPr>
              <w:rPr>
                <w:rFonts w:ascii="Aptos" w:hAnsi="Aptos"/>
                <w:sz w:val="20"/>
                <w:szCs w:val="20"/>
              </w:rPr>
            </w:pPr>
            <w:r>
              <w:rPr>
                <w:rFonts w:ascii="Aptos" w:hAnsi="Aptos"/>
                <w:sz w:val="20"/>
                <w:szCs w:val="20"/>
              </w:rPr>
              <w:fldChar w:fldCharType="begin">
                <w:ffData>
                  <w:name w:val="Text17"/>
                  <w:enabled/>
                  <w:calcOnExit w:val="0"/>
                  <w:textInput>
                    <w:maxLength w:val="10"/>
                  </w:textInput>
                </w:ffData>
              </w:fldChar>
            </w:r>
            <w:bookmarkStart w:id="3" w:name="Text17"/>
            <w:r>
              <w:rPr>
                <w:rFonts w:ascii="Aptos" w:hAnsi="Aptos"/>
                <w:sz w:val="20"/>
                <w:szCs w:val="20"/>
              </w:rPr>
              <w:instrText xml:space="preserve"> FORMTEXT </w:instrText>
            </w:r>
            <w:r>
              <w:rPr>
                <w:rFonts w:ascii="Aptos" w:hAnsi="Aptos"/>
                <w:sz w:val="20"/>
                <w:szCs w:val="20"/>
              </w:rPr>
            </w:r>
            <w:r>
              <w:rPr>
                <w:rFonts w:ascii="Aptos" w:hAnsi="Aptos"/>
                <w:sz w:val="20"/>
                <w:szCs w:val="20"/>
              </w:rPr>
              <w:fldChar w:fldCharType="separate"/>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sz w:val="20"/>
                <w:szCs w:val="20"/>
              </w:rPr>
              <w:fldChar w:fldCharType="end"/>
            </w:r>
            <w:bookmarkEnd w:id="3"/>
          </w:p>
        </w:tc>
      </w:tr>
      <w:tr w:rsidR="001F0BC5" w14:paraId="66587050" w14:textId="77777777" w:rsidTr="00A95190">
        <w:trPr>
          <w:trHeight w:val="396"/>
        </w:trPr>
        <w:tc>
          <w:tcPr>
            <w:tcW w:w="962" w:type="dxa"/>
            <w:tcBorders>
              <w:left w:val="single" w:sz="18" w:space="0" w:color="FFC000"/>
            </w:tcBorders>
            <w:vAlign w:val="center"/>
          </w:tcPr>
          <w:p w14:paraId="3A8E5774" w14:textId="3B27C67E" w:rsidR="001F0BC5" w:rsidRPr="00E90186" w:rsidRDefault="001F0BC5" w:rsidP="001F0BC5">
            <w:pPr>
              <w:rPr>
                <w:rFonts w:ascii="Aptos" w:hAnsi="Aptos"/>
                <w:sz w:val="20"/>
                <w:szCs w:val="20"/>
              </w:rPr>
            </w:pPr>
            <w:r w:rsidRPr="00E90186">
              <w:rPr>
                <w:rFonts w:ascii="Aptos" w:hAnsi="Aptos"/>
                <w:sz w:val="20"/>
                <w:szCs w:val="20"/>
              </w:rPr>
              <w:t xml:space="preserve">E-Mail </w:t>
            </w:r>
            <w:r w:rsidRPr="00E90186">
              <w:rPr>
                <w:rFonts w:ascii="Aptos" w:hAnsi="Aptos"/>
                <w:color w:val="C00000"/>
                <w:sz w:val="20"/>
                <w:szCs w:val="20"/>
              </w:rPr>
              <w:t>*</w:t>
            </w:r>
            <w:r w:rsidRPr="00E90186">
              <w:rPr>
                <w:rFonts w:ascii="Aptos" w:hAnsi="Aptos"/>
                <w:sz w:val="20"/>
                <w:szCs w:val="20"/>
              </w:rPr>
              <w:t xml:space="preserve"> </w:t>
            </w:r>
          </w:p>
        </w:tc>
        <w:tc>
          <w:tcPr>
            <w:tcW w:w="2823" w:type="dxa"/>
            <w:gridSpan w:val="7"/>
            <w:tcBorders>
              <w:right w:val="single" w:sz="18" w:space="0" w:color="FFC000"/>
            </w:tcBorders>
            <w:vAlign w:val="center"/>
          </w:tcPr>
          <w:p w14:paraId="01BDDE67" w14:textId="413F91BF" w:rsidR="001F0BC5" w:rsidRPr="00E90186" w:rsidRDefault="00EC02B1" w:rsidP="001F0BC5">
            <w:pPr>
              <w:rPr>
                <w:rFonts w:ascii="Aptos" w:hAnsi="Aptos"/>
                <w:sz w:val="20"/>
                <w:szCs w:val="20"/>
              </w:rPr>
            </w:pPr>
            <w:r>
              <w:rPr>
                <w:rFonts w:ascii="Aptos" w:hAnsi="Aptos"/>
                <w:sz w:val="20"/>
                <w:szCs w:val="20"/>
              </w:rPr>
              <w:fldChar w:fldCharType="begin">
                <w:ffData>
                  <w:name w:val="Text18"/>
                  <w:enabled/>
                  <w:calcOnExit w:val="0"/>
                  <w:textInput/>
                </w:ffData>
              </w:fldChar>
            </w:r>
            <w:bookmarkStart w:id="4" w:name="Text18"/>
            <w:r>
              <w:rPr>
                <w:rFonts w:ascii="Aptos" w:hAnsi="Aptos"/>
                <w:sz w:val="20"/>
                <w:szCs w:val="20"/>
              </w:rPr>
              <w:instrText xml:space="preserve"> FORMTEXT </w:instrText>
            </w:r>
            <w:r>
              <w:rPr>
                <w:rFonts w:ascii="Aptos" w:hAnsi="Aptos"/>
                <w:sz w:val="20"/>
                <w:szCs w:val="20"/>
              </w:rPr>
            </w:r>
            <w:r>
              <w:rPr>
                <w:rFonts w:ascii="Aptos" w:hAnsi="Aptos"/>
                <w:sz w:val="20"/>
                <w:szCs w:val="20"/>
              </w:rPr>
              <w:fldChar w:fldCharType="separate"/>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sz w:val="20"/>
                <w:szCs w:val="20"/>
              </w:rPr>
              <w:fldChar w:fldCharType="end"/>
            </w:r>
            <w:bookmarkEnd w:id="4"/>
          </w:p>
        </w:tc>
        <w:tc>
          <w:tcPr>
            <w:tcW w:w="900" w:type="dxa"/>
            <w:gridSpan w:val="2"/>
            <w:tcBorders>
              <w:left w:val="single" w:sz="18" w:space="0" w:color="FFC000"/>
            </w:tcBorders>
            <w:vAlign w:val="center"/>
          </w:tcPr>
          <w:p w14:paraId="34402724" w14:textId="77777777" w:rsidR="001F0BC5" w:rsidRPr="00E90186" w:rsidRDefault="001F0BC5" w:rsidP="001F0BC5">
            <w:pPr>
              <w:rPr>
                <w:rFonts w:ascii="Aptos" w:hAnsi="Aptos"/>
                <w:sz w:val="20"/>
                <w:szCs w:val="20"/>
              </w:rPr>
            </w:pPr>
            <w:r w:rsidRPr="00E90186">
              <w:rPr>
                <w:rFonts w:ascii="Aptos" w:hAnsi="Aptos"/>
                <w:sz w:val="20"/>
                <w:szCs w:val="20"/>
              </w:rPr>
              <w:t xml:space="preserve">Phone </w:t>
            </w:r>
            <w:r w:rsidRPr="00E90186">
              <w:rPr>
                <w:rFonts w:ascii="Aptos" w:hAnsi="Aptos"/>
                <w:color w:val="C00000"/>
                <w:sz w:val="20"/>
                <w:szCs w:val="20"/>
              </w:rPr>
              <w:t>*</w:t>
            </w:r>
          </w:p>
        </w:tc>
        <w:tc>
          <w:tcPr>
            <w:tcW w:w="5220" w:type="dxa"/>
            <w:gridSpan w:val="9"/>
            <w:vAlign w:val="center"/>
          </w:tcPr>
          <w:p w14:paraId="6A3AA1A7" w14:textId="0B8D1539" w:rsidR="001F0BC5" w:rsidRPr="00E90186" w:rsidRDefault="00EC02B1" w:rsidP="001F0BC5">
            <w:pPr>
              <w:rPr>
                <w:rFonts w:ascii="Aptos" w:hAnsi="Aptos"/>
                <w:sz w:val="20"/>
                <w:szCs w:val="20"/>
              </w:rPr>
            </w:pPr>
            <w:r>
              <w:rPr>
                <w:rFonts w:ascii="Aptos" w:hAnsi="Aptos"/>
                <w:sz w:val="20"/>
                <w:szCs w:val="20"/>
              </w:rPr>
              <w:fldChar w:fldCharType="begin">
                <w:ffData>
                  <w:name w:val="Text19"/>
                  <w:enabled/>
                  <w:calcOnExit w:val="0"/>
                  <w:textInput/>
                </w:ffData>
              </w:fldChar>
            </w:r>
            <w:bookmarkStart w:id="5" w:name="Text19"/>
            <w:r>
              <w:rPr>
                <w:rFonts w:ascii="Aptos" w:hAnsi="Aptos"/>
                <w:sz w:val="20"/>
                <w:szCs w:val="20"/>
              </w:rPr>
              <w:instrText xml:space="preserve"> FORMTEXT </w:instrText>
            </w:r>
            <w:r>
              <w:rPr>
                <w:rFonts w:ascii="Aptos" w:hAnsi="Aptos"/>
                <w:sz w:val="20"/>
                <w:szCs w:val="20"/>
              </w:rPr>
            </w:r>
            <w:r>
              <w:rPr>
                <w:rFonts w:ascii="Aptos" w:hAnsi="Aptos"/>
                <w:sz w:val="20"/>
                <w:szCs w:val="20"/>
              </w:rPr>
              <w:fldChar w:fldCharType="separate"/>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sz w:val="20"/>
                <w:szCs w:val="20"/>
              </w:rPr>
              <w:fldChar w:fldCharType="end"/>
            </w:r>
            <w:bookmarkEnd w:id="5"/>
          </w:p>
        </w:tc>
      </w:tr>
      <w:tr w:rsidR="006261B5" w14:paraId="69C04860" w14:textId="77777777" w:rsidTr="000C37FB">
        <w:trPr>
          <w:trHeight w:val="1079"/>
        </w:trPr>
        <w:tc>
          <w:tcPr>
            <w:tcW w:w="3515" w:type="dxa"/>
            <w:gridSpan w:val="7"/>
            <w:tcBorders>
              <w:top w:val="single" w:sz="4" w:space="0" w:color="auto"/>
              <w:left w:val="single" w:sz="18" w:space="0" w:color="FFC000"/>
              <w:bottom w:val="single" w:sz="4" w:space="0" w:color="auto"/>
              <w:right w:val="single" w:sz="18" w:space="0" w:color="FFC000"/>
            </w:tcBorders>
            <w:vAlign w:val="center"/>
          </w:tcPr>
          <w:p w14:paraId="04020E3F" w14:textId="59BA41B7" w:rsidR="006261B5" w:rsidRPr="00E03BBA" w:rsidRDefault="006261B5" w:rsidP="009F40FA">
            <w:pPr>
              <w:rPr>
                <w:rFonts w:ascii="Aptos" w:hAnsi="Aptos"/>
                <w:sz w:val="20"/>
                <w:szCs w:val="20"/>
              </w:rPr>
            </w:pPr>
            <w:r w:rsidRPr="00E03BBA">
              <w:rPr>
                <w:rFonts w:ascii="Aptos" w:hAnsi="Aptos"/>
                <w:sz w:val="20"/>
                <w:szCs w:val="20"/>
              </w:rPr>
              <w:t>Select</w:t>
            </w:r>
            <w:r w:rsidR="00044E4D">
              <w:rPr>
                <w:rFonts w:ascii="Aptos" w:hAnsi="Aptos"/>
                <w:sz w:val="20"/>
                <w:szCs w:val="20"/>
              </w:rPr>
              <w:t xml:space="preserve"> the Registration</w:t>
            </w:r>
            <w:r w:rsidR="00B2798E">
              <w:rPr>
                <w:rFonts w:ascii="Aptos" w:hAnsi="Aptos"/>
                <w:sz w:val="20"/>
                <w:szCs w:val="20"/>
              </w:rPr>
              <w:t xml:space="preserve"> type</w:t>
            </w:r>
            <w:r w:rsidRPr="00E03BBA">
              <w:rPr>
                <w:rFonts w:ascii="Aptos" w:hAnsi="Aptos"/>
                <w:sz w:val="20"/>
                <w:szCs w:val="20"/>
              </w:rPr>
              <w:t xml:space="preserve"> for each Reunion attendee, sponsored classmate/faculty, </w:t>
            </w:r>
            <w:r w:rsidRPr="00761A79">
              <w:rPr>
                <w:rFonts w:ascii="Aptos" w:hAnsi="Aptos"/>
                <w:i/>
                <w:iCs/>
                <w:sz w:val="20"/>
                <w:szCs w:val="20"/>
              </w:rPr>
              <w:t>Place at the Table</w:t>
            </w:r>
            <w:r w:rsidRPr="00E03BBA">
              <w:rPr>
                <w:rFonts w:ascii="Aptos" w:hAnsi="Aptos"/>
                <w:sz w:val="20"/>
                <w:szCs w:val="20"/>
              </w:rPr>
              <w:t xml:space="preserve"> honoree, or donation:</w:t>
            </w:r>
          </w:p>
        </w:tc>
        <w:tc>
          <w:tcPr>
            <w:tcW w:w="6390" w:type="dxa"/>
            <w:gridSpan w:val="12"/>
            <w:tcBorders>
              <w:top w:val="single" w:sz="4" w:space="0" w:color="auto"/>
              <w:left w:val="single" w:sz="18" w:space="0" w:color="FFC000"/>
              <w:bottom w:val="single" w:sz="4" w:space="0" w:color="auto"/>
            </w:tcBorders>
            <w:vAlign w:val="center"/>
          </w:tcPr>
          <w:p w14:paraId="5CD0DA2D" w14:textId="77777777" w:rsidR="000B476A" w:rsidRDefault="006261B5" w:rsidP="000B476A">
            <w:pPr>
              <w:pStyle w:val="MacroText"/>
              <w:tabs>
                <w:tab w:val="clear" w:pos="576"/>
                <w:tab w:val="clear" w:pos="1152"/>
                <w:tab w:val="clear" w:pos="1728"/>
                <w:tab w:val="clear" w:pos="2304"/>
                <w:tab w:val="clear" w:pos="2880"/>
                <w:tab w:val="clear" w:pos="3456"/>
                <w:tab w:val="clear" w:pos="4032"/>
              </w:tabs>
              <w:rPr>
                <w:rFonts w:ascii="Aptos" w:hAnsi="Aptos"/>
              </w:rPr>
            </w:pPr>
            <w:r w:rsidRPr="006261B5">
              <w:rPr>
                <w:rFonts w:ascii="Aptos" w:hAnsi="Aptos"/>
              </w:rPr>
              <w:t>Provide First &amp; Last Name  (and Class Year if WHS Alum</w:t>
            </w:r>
            <w:proofErr w:type="gramStart"/>
            <w:r w:rsidRPr="006261B5">
              <w:rPr>
                <w:rFonts w:ascii="Aptos" w:hAnsi="Aptos"/>
              </w:rPr>
              <w:t>)</w:t>
            </w:r>
            <w:r w:rsidR="00C939B1">
              <w:rPr>
                <w:rFonts w:ascii="Aptos" w:hAnsi="Aptos"/>
              </w:rPr>
              <w:t>;</w:t>
            </w:r>
            <w:proofErr w:type="gramEnd"/>
            <w:r w:rsidR="00C939B1">
              <w:rPr>
                <w:rFonts w:ascii="Aptos" w:hAnsi="Aptos"/>
              </w:rPr>
              <w:t xml:space="preserve"> </w:t>
            </w:r>
          </w:p>
          <w:p w14:paraId="0CE5DF9D" w14:textId="228B8097" w:rsidR="006261B5" w:rsidRPr="006261B5" w:rsidRDefault="002513EA" w:rsidP="000B476A">
            <w:pPr>
              <w:pStyle w:val="MacroText"/>
              <w:tabs>
                <w:tab w:val="clear" w:pos="576"/>
                <w:tab w:val="clear" w:pos="1152"/>
                <w:tab w:val="clear" w:pos="1728"/>
                <w:tab w:val="clear" w:pos="2304"/>
                <w:tab w:val="clear" w:pos="2880"/>
                <w:tab w:val="clear" w:pos="3456"/>
                <w:tab w:val="clear" w:pos="4032"/>
              </w:tabs>
              <w:rPr>
                <w:rFonts w:ascii="Aptos" w:hAnsi="Aptos"/>
              </w:rPr>
            </w:pPr>
            <w:r>
              <w:rPr>
                <w:rFonts w:ascii="Aptos" w:hAnsi="Aptos"/>
              </w:rPr>
              <w:t xml:space="preserve">Are you </w:t>
            </w:r>
            <w:proofErr w:type="gramStart"/>
            <w:r>
              <w:rPr>
                <w:rFonts w:ascii="Aptos" w:hAnsi="Aptos"/>
              </w:rPr>
              <w:t>making a Donation</w:t>
            </w:r>
            <w:proofErr w:type="gramEnd"/>
            <w:r>
              <w:rPr>
                <w:rFonts w:ascii="Aptos" w:hAnsi="Aptos"/>
              </w:rPr>
              <w:t xml:space="preserve">? </w:t>
            </w:r>
            <w:r w:rsidR="00C939B1">
              <w:rPr>
                <w:rFonts w:ascii="Aptos" w:hAnsi="Aptos"/>
              </w:rPr>
              <w:t>P</w:t>
            </w:r>
            <w:r w:rsidR="001B52BB">
              <w:rPr>
                <w:rFonts w:ascii="Aptos" w:hAnsi="Aptos"/>
              </w:rPr>
              <w:t xml:space="preserve">lease </w:t>
            </w:r>
            <w:r w:rsidR="0018348D">
              <w:rPr>
                <w:rFonts w:ascii="Aptos" w:hAnsi="Aptos"/>
              </w:rPr>
              <w:t xml:space="preserve">let us know if you </w:t>
            </w:r>
            <w:r w:rsidR="00513FB6">
              <w:rPr>
                <w:rFonts w:ascii="Aptos" w:hAnsi="Aptos"/>
              </w:rPr>
              <w:t xml:space="preserve">have a </w:t>
            </w:r>
            <w:r w:rsidR="00A43592">
              <w:rPr>
                <w:rFonts w:ascii="Aptos" w:hAnsi="Aptos"/>
              </w:rPr>
              <w:t>designation.</w:t>
            </w:r>
            <w:r w:rsidR="000B7B90">
              <w:rPr>
                <w:rFonts w:ascii="Aptos" w:hAnsi="Aptos"/>
              </w:rPr>
              <w:t xml:space="preserve"> Thank you for supporting </w:t>
            </w:r>
            <w:r w:rsidR="008510D1">
              <w:rPr>
                <w:rFonts w:ascii="Aptos" w:hAnsi="Aptos"/>
              </w:rPr>
              <w:t>the Class of 1976</w:t>
            </w:r>
            <w:r w:rsidR="003E2BD9">
              <w:rPr>
                <w:rFonts w:ascii="Aptos" w:hAnsi="Aptos"/>
              </w:rPr>
              <w:t>!</w:t>
            </w:r>
            <w:r w:rsidR="00C227F8">
              <w:rPr>
                <w:rFonts w:ascii="Aptos" w:hAnsi="Aptos"/>
              </w:rPr>
              <w:t xml:space="preserve"> </w:t>
            </w:r>
          </w:p>
        </w:tc>
      </w:tr>
      <w:tr w:rsidR="006261B5" w14:paraId="3001247F" w14:textId="77777777" w:rsidTr="00955A74">
        <w:trPr>
          <w:trHeight w:val="20"/>
        </w:trPr>
        <w:tc>
          <w:tcPr>
            <w:tcW w:w="9905" w:type="dxa"/>
            <w:gridSpan w:val="19"/>
            <w:tcBorders>
              <w:bottom w:val="single" w:sz="4" w:space="0" w:color="auto"/>
            </w:tcBorders>
            <w:vAlign w:val="center"/>
          </w:tcPr>
          <w:p w14:paraId="1A119801" w14:textId="4915E7E0" w:rsidR="006261B5" w:rsidRPr="00CB1610" w:rsidRDefault="006261B5" w:rsidP="006261B5">
            <w:pPr>
              <w:pStyle w:val="MacroText"/>
              <w:tabs>
                <w:tab w:val="clear" w:pos="576"/>
                <w:tab w:val="clear" w:pos="1152"/>
                <w:tab w:val="clear" w:pos="1728"/>
                <w:tab w:val="clear" w:pos="2304"/>
                <w:tab w:val="clear" w:pos="2880"/>
                <w:tab w:val="clear" w:pos="3456"/>
                <w:tab w:val="clear" w:pos="4032"/>
              </w:tabs>
              <w:rPr>
                <w:rFonts w:ascii="Aptos" w:hAnsi="Aptos"/>
                <w:sz w:val="10"/>
                <w:szCs w:val="10"/>
              </w:rPr>
            </w:pPr>
          </w:p>
        </w:tc>
      </w:tr>
      <w:tr w:rsidR="006261B5" w14:paraId="7706CF77" w14:textId="77777777" w:rsidTr="00A1468B">
        <w:tc>
          <w:tcPr>
            <w:tcW w:w="3515" w:type="dxa"/>
            <w:gridSpan w:val="7"/>
            <w:tcBorders>
              <w:top w:val="single" w:sz="4" w:space="0" w:color="auto"/>
              <w:left w:val="single" w:sz="18" w:space="0" w:color="FFC000"/>
              <w:bottom w:val="single" w:sz="4" w:space="0" w:color="auto"/>
              <w:right w:val="single" w:sz="18" w:space="0" w:color="FFC000"/>
            </w:tcBorders>
            <w:vAlign w:val="center"/>
          </w:tcPr>
          <w:p w14:paraId="19918F4A" w14:textId="30132174" w:rsidR="006261B5" w:rsidRPr="004B691D" w:rsidRDefault="00B12D21" w:rsidP="00A1468B">
            <w:pPr>
              <w:rPr>
                <w:rFonts w:ascii="Aptos" w:hAnsi="Aptos"/>
                <w:sz w:val="20"/>
                <w:szCs w:val="20"/>
              </w:rPr>
            </w:pPr>
            <w:r>
              <w:rPr>
                <w:rFonts w:ascii="Aptos" w:hAnsi="Aptos"/>
                <w:sz w:val="20"/>
                <w:szCs w:val="20"/>
              </w:rPr>
              <w:fldChar w:fldCharType="begin">
                <w:ffData>
                  <w:name w:val="Dropdown1"/>
                  <w:enabled/>
                  <w:calcOnExit w:val="0"/>
                  <w:ddList>
                    <w:listEntry w:val="Select the Registration Type"/>
                    <w:listEntry w:val="WHS Alumni   ($80)"/>
                    <w:listEntry w:val="Guest  ($80)"/>
                    <w:listEntry w:val="Sponsor a classmate/faculty  ($80)"/>
                    <w:listEntry w:val="Place at the Table to Honor...  ($80)"/>
                    <w:listEntry w:val="Donation to Support WHS Class of 1976"/>
                  </w:ddList>
                </w:ffData>
              </w:fldChar>
            </w:r>
            <w:bookmarkStart w:id="6" w:name="Dropdown1"/>
            <w:r>
              <w:rPr>
                <w:rFonts w:ascii="Aptos" w:hAnsi="Aptos"/>
                <w:sz w:val="20"/>
                <w:szCs w:val="20"/>
              </w:rPr>
              <w:instrText xml:space="preserve"> FORMDROPDOWN </w:instrText>
            </w:r>
            <w:r>
              <w:rPr>
                <w:rFonts w:ascii="Aptos" w:hAnsi="Aptos"/>
                <w:sz w:val="20"/>
                <w:szCs w:val="20"/>
              </w:rPr>
            </w:r>
            <w:r>
              <w:rPr>
                <w:rFonts w:ascii="Aptos" w:hAnsi="Aptos"/>
                <w:sz w:val="20"/>
                <w:szCs w:val="20"/>
              </w:rPr>
              <w:fldChar w:fldCharType="separate"/>
            </w:r>
            <w:r>
              <w:rPr>
                <w:rFonts w:ascii="Aptos" w:hAnsi="Aptos"/>
                <w:sz w:val="20"/>
                <w:szCs w:val="20"/>
              </w:rPr>
              <w:fldChar w:fldCharType="end"/>
            </w:r>
            <w:bookmarkEnd w:id="6"/>
          </w:p>
        </w:tc>
        <w:tc>
          <w:tcPr>
            <w:tcW w:w="6390" w:type="dxa"/>
            <w:gridSpan w:val="12"/>
            <w:tcBorders>
              <w:top w:val="single" w:sz="4" w:space="0" w:color="auto"/>
              <w:left w:val="single" w:sz="18" w:space="0" w:color="FFC000"/>
              <w:bottom w:val="single" w:sz="4" w:space="0" w:color="auto"/>
            </w:tcBorders>
            <w:vAlign w:val="center"/>
          </w:tcPr>
          <w:p w14:paraId="7B473D47" w14:textId="431BA1F9" w:rsidR="006261B5" w:rsidRPr="004B691D" w:rsidRDefault="00B12D21" w:rsidP="00A1468B">
            <w:pPr>
              <w:rPr>
                <w:rFonts w:ascii="Aptos" w:hAnsi="Aptos"/>
                <w:sz w:val="20"/>
                <w:szCs w:val="20"/>
              </w:rPr>
            </w:pPr>
            <w:r>
              <w:rPr>
                <w:rFonts w:ascii="Aptos" w:hAnsi="Aptos"/>
                <w:sz w:val="20"/>
                <w:szCs w:val="20"/>
              </w:rPr>
              <w:fldChar w:fldCharType="begin">
                <w:ffData>
                  <w:name w:val=""/>
                  <w:enabled/>
                  <w:calcOnExit w:val="0"/>
                  <w:textInput/>
                </w:ffData>
              </w:fldChar>
            </w:r>
            <w:r>
              <w:rPr>
                <w:rFonts w:ascii="Aptos" w:hAnsi="Aptos"/>
                <w:sz w:val="20"/>
                <w:szCs w:val="20"/>
              </w:rPr>
              <w:instrText xml:space="preserve"> FORMTEXT </w:instrText>
            </w:r>
            <w:r>
              <w:rPr>
                <w:rFonts w:ascii="Aptos" w:hAnsi="Aptos"/>
                <w:sz w:val="20"/>
                <w:szCs w:val="20"/>
              </w:rPr>
            </w:r>
            <w:r>
              <w:rPr>
                <w:rFonts w:ascii="Aptos" w:hAnsi="Aptos"/>
                <w:sz w:val="20"/>
                <w:szCs w:val="20"/>
              </w:rPr>
              <w:fldChar w:fldCharType="separate"/>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sz w:val="20"/>
                <w:szCs w:val="20"/>
              </w:rPr>
              <w:fldChar w:fldCharType="end"/>
            </w:r>
          </w:p>
        </w:tc>
      </w:tr>
      <w:tr w:rsidR="006261B5" w14:paraId="5842C6E3" w14:textId="77777777" w:rsidTr="00A1468B">
        <w:trPr>
          <w:trHeight w:val="20"/>
        </w:trPr>
        <w:tc>
          <w:tcPr>
            <w:tcW w:w="9905" w:type="dxa"/>
            <w:gridSpan w:val="19"/>
            <w:vAlign w:val="center"/>
          </w:tcPr>
          <w:p w14:paraId="0945DD2D" w14:textId="77777777" w:rsidR="006261B5" w:rsidRPr="00492061" w:rsidRDefault="006261B5" w:rsidP="00A1468B">
            <w:pPr>
              <w:rPr>
                <w:rFonts w:ascii="Aptos" w:hAnsi="Aptos"/>
                <w:sz w:val="16"/>
                <w:szCs w:val="16"/>
              </w:rPr>
            </w:pPr>
          </w:p>
        </w:tc>
      </w:tr>
      <w:tr w:rsidR="00C056DC" w14:paraId="155D9E6B" w14:textId="77777777" w:rsidTr="00A1468B">
        <w:tc>
          <w:tcPr>
            <w:tcW w:w="3515" w:type="dxa"/>
            <w:gridSpan w:val="7"/>
            <w:tcBorders>
              <w:top w:val="single" w:sz="4" w:space="0" w:color="auto"/>
              <w:left w:val="single" w:sz="18" w:space="0" w:color="FFC000"/>
              <w:bottom w:val="single" w:sz="4" w:space="0" w:color="auto"/>
              <w:right w:val="single" w:sz="18" w:space="0" w:color="FFC000"/>
            </w:tcBorders>
            <w:vAlign w:val="center"/>
          </w:tcPr>
          <w:p w14:paraId="639F387E" w14:textId="41B0AD23" w:rsidR="00C056DC" w:rsidRPr="004B691D" w:rsidRDefault="00B12D21" w:rsidP="00A1468B">
            <w:pPr>
              <w:rPr>
                <w:rFonts w:ascii="Aptos" w:hAnsi="Aptos"/>
                <w:sz w:val="20"/>
                <w:szCs w:val="20"/>
              </w:rPr>
            </w:pPr>
            <w:r>
              <w:rPr>
                <w:rFonts w:ascii="Aptos" w:hAnsi="Aptos"/>
                <w:sz w:val="20"/>
                <w:szCs w:val="20"/>
              </w:rPr>
              <w:fldChar w:fldCharType="begin">
                <w:ffData>
                  <w:name w:val=""/>
                  <w:enabled/>
                  <w:calcOnExit w:val="0"/>
                  <w:ddList>
                    <w:listEntry w:val="Select the Registration Type"/>
                    <w:listEntry w:val="WHS Alumni   ($80)"/>
                    <w:listEntry w:val="Guest  ($80)"/>
                    <w:listEntry w:val="Sponsor a classmate/faculty  ($80)"/>
                    <w:listEntry w:val="Place at the Table to Honor...  ($80)"/>
                    <w:listEntry w:val="Donation to Support WHS Class of 1976"/>
                  </w:ddList>
                </w:ffData>
              </w:fldChar>
            </w:r>
            <w:r>
              <w:rPr>
                <w:rFonts w:ascii="Aptos" w:hAnsi="Aptos"/>
                <w:sz w:val="20"/>
                <w:szCs w:val="20"/>
              </w:rPr>
              <w:instrText xml:space="preserve"> FORMDROPDOWN </w:instrText>
            </w:r>
            <w:r>
              <w:rPr>
                <w:rFonts w:ascii="Aptos" w:hAnsi="Aptos"/>
                <w:sz w:val="20"/>
                <w:szCs w:val="20"/>
              </w:rPr>
            </w:r>
            <w:r>
              <w:rPr>
                <w:rFonts w:ascii="Aptos" w:hAnsi="Aptos"/>
                <w:sz w:val="20"/>
                <w:szCs w:val="20"/>
              </w:rPr>
              <w:fldChar w:fldCharType="separate"/>
            </w:r>
            <w:r>
              <w:rPr>
                <w:rFonts w:ascii="Aptos" w:hAnsi="Aptos"/>
                <w:sz w:val="20"/>
                <w:szCs w:val="20"/>
              </w:rPr>
              <w:fldChar w:fldCharType="end"/>
            </w:r>
          </w:p>
        </w:tc>
        <w:tc>
          <w:tcPr>
            <w:tcW w:w="6390" w:type="dxa"/>
            <w:gridSpan w:val="12"/>
            <w:tcBorders>
              <w:top w:val="single" w:sz="4" w:space="0" w:color="auto"/>
              <w:left w:val="single" w:sz="18" w:space="0" w:color="FFC000"/>
              <w:bottom w:val="single" w:sz="4" w:space="0" w:color="auto"/>
            </w:tcBorders>
            <w:vAlign w:val="center"/>
          </w:tcPr>
          <w:p w14:paraId="74A9137D" w14:textId="04A88AA1" w:rsidR="00C056DC" w:rsidRPr="004B691D" w:rsidRDefault="00AD2A6C" w:rsidP="00A1468B">
            <w:pPr>
              <w:rPr>
                <w:rFonts w:ascii="Aptos" w:hAnsi="Aptos"/>
                <w:sz w:val="20"/>
                <w:szCs w:val="20"/>
              </w:rPr>
            </w:pPr>
            <w:r>
              <w:rPr>
                <w:rFonts w:ascii="Aptos" w:hAnsi="Aptos"/>
                <w:sz w:val="20"/>
                <w:szCs w:val="20"/>
              </w:rPr>
              <w:fldChar w:fldCharType="begin">
                <w:ffData>
                  <w:name w:val=""/>
                  <w:enabled/>
                  <w:calcOnExit w:val="0"/>
                  <w:textInput/>
                </w:ffData>
              </w:fldChar>
            </w:r>
            <w:r>
              <w:rPr>
                <w:rFonts w:ascii="Aptos" w:hAnsi="Aptos"/>
                <w:sz w:val="20"/>
                <w:szCs w:val="20"/>
              </w:rPr>
              <w:instrText xml:space="preserve"> FORMTEXT </w:instrText>
            </w:r>
            <w:r>
              <w:rPr>
                <w:rFonts w:ascii="Aptos" w:hAnsi="Aptos"/>
                <w:sz w:val="20"/>
                <w:szCs w:val="20"/>
              </w:rPr>
            </w:r>
            <w:r>
              <w:rPr>
                <w:rFonts w:ascii="Aptos" w:hAnsi="Aptos"/>
                <w:sz w:val="20"/>
                <w:szCs w:val="20"/>
              </w:rPr>
              <w:fldChar w:fldCharType="separate"/>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sz w:val="20"/>
                <w:szCs w:val="20"/>
              </w:rPr>
              <w:fldChar w:fldCharType="end"/>
            </w:r>
          </w:p>
        </w:tc>
      </w:tr>
      <w:tr w:rsidR="00C056DC" w14:paraId="106BD094" w14:textId="77777777" w:rsidTr="00A1468B">
        <w:trPr>
          <w:trHeight w:val="20"/>
        </w:trPr>
        <w:tc>
          <w:tcPr>
            <w:tcW w:w="9905" w:type="dxa"/>
            <w:gridSpan w:val="19"/>
            <w:tcBorders>
              <w:bottom w:val="single" w:sz="4" w:space="0" w:color="auto"/>
            </w:tcBorders>
            <w:vAlign w:val="center"/>
          </w:tcPr>
          <w:p w14:paraId="186C5E56" w14:textId="77777777" w:rsidR="00C056DC" w:rsidRPr="00492061" w:rsidRDefault="00C056DC" w:rsidP="00A1468B">
            <w:pPr>
              <w:rPr>
                <w:rFonts w:ascii="Aptos" w:hAnsi="Aptos"/>
                <w:sz w:val="16"/>
                <w:szCs w:val="16"/>
              </w:rPr>
            </w:pPr>
          </w:p>
        </w:tc>
      </w:tr>
      <w:tr w:rsidR="00C056DC" w14:paraId="336FFE76" w14:textId="77777777" w:rsidTr="00A1468B">
        <w:tc>
          <w:tcPr>
            <w:tcW w:w="3515" w:type="dxa"/>
            <w:gridSpan w:val="7"/>
            <w:tcBorders>
              <w:top w:val="single" w:sz="4" w:space="0" w:color="auto"/>
              <w:left w:val="single" w:sz="18" w:space="0" w:color="FFC000"/>
              <w:bottom w:val="single" w:sz="4" w:space="0" w:color="auto"/>
              <w:right w:val="single" w:sz="18" w:space="0" w:color="FFC000"/>
            </w:tcBorders>
            <w:vAlign w:val="center"/>
          </w:tcPr>
          <w:p w14:paraId="695EB0ED" w14:textId="60561022" w:rsidR="00C056DC" w:rsidRPr="004B691D" w:rsidRDefault="00B12D21" w:rsidP="00A1468B">
            <w:pPr>
              <w:rPr>
                <w:rFonts w:ascii="Aptos" w:hAnsi="Aptos"/>
                <w:sz w:val="20"/>
                <w:szCs w:val="20"/>
              </w:rPr>
            </w:pPr>
            <w:r>
              <w:rPr>
                <w:rFonts w:ascii="Aptos" w:hAnsi="Aptos"/>
                <w:sz w:val="20"/>
                <w:szCs w:val="20"/>
              </w:rPr>
              <w:fldChar w:fldCharType="begin">
                <w:ffData>
                  <w:name w:val=""/>
                  <w:enabled/>
                  <w:calcOnExit w:val="0"/>
                  <w:ddList>
                    <w:listEntry w:val="Select the Registration Type"/>
                    <w:listEntry w:val="WHS Alumni   ($80)"/>
                    <w:listEntry w:val="Guest  ($80)"/>
                    <w:listEntry w:val="Sponsor a classmate/faculty  ($80)"/>
                    <w:listEntry w:val="Place at the Table to Honor...  ($80)"/>
                    <w:listEntry w:val="Donation to Support WHS Class of 1976"/>
                  </w:ddList>
                </w:ffData>
              </w:fldChar>
            </w:r>
            <w:r>
              <w:rPr>
                <w:rFonts w:ascii="Aptos" w:hAnsi="Aptos"/>
                <w:sz w:val="20"/>
                <w:szCs w:val="20"/>
              </w:rPr>
              <w:instrText xml:space="preserve"> FORMDROPDOWN </w:instrText>
            </w:r>
            <w:r>
              <w:rPr>
                <w:rFonts w:ascii="Aptos" w:hAnsi="Aptos"/>
                <w:sz w:val="20"/>
                <w:szCs w:val="20"/>
              </w:rPr>
            </w:r>
            <w:r>
              <w:rPr>
                <w:rFonts w:ascii="Aptos" w:hAnsi="Aptos"/>
                <w:sz w:val="20"/>
                <w:szCs w:val="20"/>
              </w:rPr>
              <w:fldChar w:fldCharType="separate"/>
            </w:r>
            <w:r>
              <w:rPr>
                <w:rFonts w:ascii="Aptos" w:hAnsi="Aptos"/>
                <w:sz w:val="20"/>
                <w:szCs w:val="20"/>
              </w:rPr>
              <w:fldChar w:fldCharType="end"/>
            </w:r>
          </w:p>
        </w:tc>
        <w:tc>
          <w:tcPr>
            <w:tcW w:w="6390" w:type="dxa"/>
            <w:gridSpan w:val="12"/>
            <w:tcBorders>
              <w:top w:val="single" w:sz="4" w:space="0" w:color="auto"/>
              <w:left w:val="single" w:sz="18" w:space="0" w:color="FFC000"/>
              <w:bottom w:val="single" w:sz="4" w:space="0" w:color="auto"/>
            </w:tcBorders>
            <w:vAlign w:val="center"/>
          </w:tcPr>
          <w:p w14:paraId="794050FD" w14:textId="387CF050" w:rsidR="00C056DC" w:rsidRPr="004B691D" w:rsidRDefault="00AD2A6C" w:rsidP="00A1468B">
            <w:pPr>
              <w:rPr>
                <w:rFonts w:ascii="Aptos" w:hAnsi="Aptos"/>
                <w:sz w:val="20"/>
                <w:szCs w:val="20"/>
              </w:rPr>
            </w:pPr>
            <w:r>
              <w:rPr>
                <w:rFonts w:ascii="Aptos" w:hAnsi="Aptos"/>
                <w:sz w:val="20"/>
                <w:szCs w:val="20"/>
              </w:rPr>
              <w:fldChar w:fldCharType="begin">
                <w:ffData>
                  <w:name w:val=""/>
                  <w:enabled/>
                  <w:calcOnExit w:val="0"/>
                  <w:textInput/>
                </w:ffData>
              </w:fldChar>
            </w:r>
            <w:r>
              <w:rPr>
                <w:rFonts w:ascii="Aptos" w:hAnsi="Aptos"/>
                <w:sz w:val="20"/>
                <w:szCs w:val="20"/>
              </w:rPr>
              <w:instrText xml:space="preserve"> FORMTEXT </w:instrText>
            </w:r>
            <w:r>
              <w:rPr>
                <w:rFonts w:ascii="Aptos" w:hAnsi="Aptos"/>
                <w:sz w:val="20"/>
                <w:szCs w:val="20"/>
              </w:rPr>
            </w:r>
            <w:r>
              <w:rPr>
                <w:rFonts w:ascii="Aptos" w:hAnsi="Aptos"/>
                <w:sz w:val="20"/>
                <w:szCs w:val="20"/>
              </w:rPr>
              <w:fldChar w:fldCharType="separate"/>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sz w:val="20"/>
                <w:szCs w:val="20"/>
              </w:rPr>
              <w:fldChar w:fldCharType="end"/>
            </w:r>
          </w:p>
        </w:tc>
      </w:tr>
      <w:tr w:rsidR="00C056DC" w14:paraId="4821594C" w14:textId="77777777" w:rsidTr="00A1468B">
        <w:trPr>
          <w:trHeight w:val="20"/>
        </w:trPr>
        <w:tc>
          <w:tcPr>
            <w:tcW w:w="9905" w:type="dxa"/>
            <w:gridSpan w:val="19"/>
            <w:vAlign w:val="center"/>
          </w:tcPr>
          <w:p w14:paraId="53E30AC7" w14:textId="77777777" w:rsidR="00C056DC" w:rsidRPr="00492061" w:rsidRDefault="00C056DC" w:rsidP="00A1468B">
            <w:pPr>
              <w:rPr>
                <w:rFonts w:ascii="Aptos" w:hAnsi="Aptos"/>
                <w:sz w:val="16"/>
                <w:szCs w:val="16"/>
              </w:rPr>
            </w:pPr>
          </w:p>
        </w:tc>
      </w:tr>
      <w:tr w:rsidR="00C056DC" w14:paraId="5AD3176C" w14:textId="77777777" w:rsidTr="00A1468B">
        <w:tc>
          <w:tcPr>
            <w:tcW w:w="3515" w:type="dxa"/>
            <w:gridSpan w:val="7"/>
            <w:tcBorders>
              <w:top w:val="single" w:sz="4" w:space="0" w:color="auto"/>
              <w:left w:val="single" w:sz="18" w:space="0" w:color="FFC000"/>
              <w:bottom w:val="single" w:sz="4" w:space="0" w:color="auto"/>
              <w:right w:val="single" w:sz="18" w:space="0" w:color="FFC000"/>
            </w:tcBorders>
            <w:vAlign w:val="center"/>
          </w:tcPr>
          <w:p w14:paraId="2D4F007A" w14:textId="2417FA2E" w:rsidR="00C056DC" w:rsidRPr="004B691D" w:rsidRDefault="00C056DC" w:rsidP="00A1468B">
            <w:pPr>
              <w:rPr>
                <w:rFonts w:ascii="Aptos" w:hAnsi="Aptos"/>
                <w:sz w:val="20"/>
                <w:szCs w:val="20"/>
              </w:rPr>
            </w:pPr>
            <w:r w:rsidRPr="004B691D">
              <w:rPr>
                <w:rFonts w:ascii="Aptos" w:hAnsi="Aptos"/>
                <w:sz w:val="20"/>
                <w:szCs w:val="20"/>
              </w:rPr>
              <w:fldChar w:fldCharType="begin">
                <w:ffData>
                  <w:name w:val="Dropdown1"/>
                  <w:enabled/>
                  <w:calcOnExit w:val="0"/>
                  <w:ddList>
                    <w:listEntry w:val="Select the Registration Type"/>
                    <w:listEntry w:val="WHS Alumni   ($80)"/>
                    <w:listEntry w:val="Guest  ($80)"/>
                    <w:listEntry w:val="Sponsor a classmate/faculty  ($80)"/>
                    <w:listEntry w:val="Place at the Table to Honor...  ($80)"/>
                    <w:listEntry w:val="Donation to Support WHS Class of 1976"/>
                  </w:ddList>
                </w:ffData>
              </w:fldChar>
            </w:r>
            <w:r w:rsidRPr="004B691D">
              <w:rPr>
                <w:rFonts w:ascii="Aptos" w:hAnsi="Aptos"/>
                <w:sz w:val="20"/>
                <w:szCs w:val="20"/>
              </w:rPr>
              <w:instrText xml:space="preserve"> FORMDROPDOWN </w:instrText>
            </w:r>
            <w:r w:rsidRPr="004B691D">
              <w:rPr>
                <w:rFonts w:ascii="Aptos" w:hAnsi="Aptos"/>
                <w:sz w:val="20"/>
                <w:szCs w:val="20"/>
              </w:rPr>
            </w:r>
            <w:r w:rsidRPr="004B691D">
              <w:rPr>
                <w:rFonts w:ascii="Aptos" w:hAnsi="Aptos"/>
                <w:sz w:val="20"/>
                <w:szCs w:val="20"/>
              </w:rPr>
              <w:fldChar w:fldCharType="separate"/>
            </w:r>
            <w:r w:rsidRPr="004B691D">
              <w:rPr>
                <w:rFonts w:ascii="Aptos" w:hAnsi="Aptos"/>
                <w:sz w:val="20"/>
                <w:szCs w:val="20"/>
              </w:rPr>
              <w:fldChar w:fldCharType="end"/>
            </w:r>
          </w:p>
        </w:tc>
        <w:tc>
          <w:tcPr>
            <w:tcW w:w="6390" w:type="dxa"/>
            <w:gridSpan w:val="12"/>
            <w:tcBorders>
              <w:top w:val="single" w:sz="4" w:space="0" w:color="auto"/>
              <w:left w:val="single" w:sz="18" w:space="0" w:color="FFC000"/>
              <w:bottom w:val="single" w:sz="4" w:space="0" w:color="auto"/>
            </w:tcBorders>
            <w:vAlign w:val="center"/>
          </w:tcPr>
          <w:p w14:paraId="3EE7B9E3" w14:textId="5B882948" w:rsidR="00C056DC" w:rsidRPr="004B691D" w:rsidRDefault="00AD2A6C" w:rsidP="00A1468B">
            <w:pPr>
              <w:rPr>
                <w:rFonts w:ascii="Aptos" w:hAnsi="Aptos"/>
                <w:sz w:val="20"/>
                <w:szCs w:val="20"/>
              </w:rPr>
            </w:pPr>
            <w:r>
              <w:rPr>
                <w:rFonts w:ascii="Aptos" w:hAnsi="Aptos"/>
                <w:sz w:val="20"/>
                <w:szCs w:val="20"/>
              </w:rPr>
              <w:fldChar w:fldCharType="begin">
                <w:ffData>
                  <w:name w:val=""/>
                  <w:enabled/>
                  <w:calcOnExit w:val="0"/>
                  <w:textInput/>
                </w:ffData>
              </w:fldChar>
            </w:r>
            <w:r>
              <w:rPr>
                <w:rFonts w:ascii="Aptos" w:hAnsi="Aptos"/>
                <w:sz w:val="20"/>
                <w:szCs w:val="20"/>
              </w:rPr>
              <w:instrText xml:space="preserve"> FORMTEXT </w:instrText>
            </w:r>
            <w:r>
              <w:rPr>
                <w:rFonts w:ascii="Aptos" w:hAnsi="Aptos"/>
                <w:sz w:val="20"/>
                <w:szCs w:val="20"/>
              </w:rPr>
            </w:r>
            <w:r>
              <w:rPr>
                <w:rFonts w:ascii="Aptos" w:hAnsi="Aptos"/>
                <w:sz w:val="20"/>
                <w:szCs w:val="20"/>
              </w:rPr>
              <w:fldChar w:fldCharType="separate"/>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sz w:val="20"/>
                <w:szCs w:val="20"/>
              </w:rPr>
              <w:fldChar w:fldCharType="end"/>
            </w:r>
          </w:p>
        </w:tc>
      </w:tr>
      <w:tr w:rsidR="00C056DC" w14:paraId="32CFE234" w14:textId="77777777" w:rsidTr="00A1468B">
        <w:trPr>
          <w:trHeight w:val="20"/>
        </w:trPr>
        <w:tc>
          <w:tcPr>
            <w:tcW w:w="9905" w:type="dxa"/>
            <w:gridSpan w:val="19"/>
            <w:vAlign w:val="center"/>
          </w:tcPr>
          <w:p w14:paraId="50DC69B3" w14:textId="77777777" w:rsidR="00C056DC" w:rsidRPr="00492061" w:rsidRDefault="00C056DC" w:rsidP="00A1468B">
            <w:pPr>
              <w:rPr>
                <w:rFonts w:ascii="Aptos" w:hAnsi="Aptos"/>
                <w:sz w:val="16"/>
                <w:szCs w:val="16"/>
              </w:rPr>
            </w:pPr>
          </w:p>
        </w:tc>
      </w:tr>
      <w:tr w:rsidR="00C056DC" w14:paraId="2221DB3F" w14:textId="77777777" w:rsidTr="00A1468B">
        <w:tc>
          <w:tcPr>
            <w:tcW w:w="3515" w:type="dxa"/>
            <w:gridSpan w:val="7"/>
            <w:tcBorders>
              <w:top w:val="single" w:sz="4" w:space="0" w:color="auto"/>
              <w:left w:val="single" w:sz="18" w:space="0" w:color="FFC000"/>
              <w:bottom w:val="single" w:sz="4" w:space="0" w:color="auto"/>
              <w:right w:val="single" w:sz="18" w:space="0" w:color="FFC000"/>
            </w:tcBorders>
            <w:vAlign w:val="center"/>
          </w:tcPr>
          <w:p w14:paraId="61281136" w14:textId="111035DF" w:rsidR="00C056DC" w:rsidRPr="004B691D" w:rsidRDefault="00C056DC" w:rsidP="00A1468B">
            <w:pPr>
              <w:rPr>
                <w:rFonts w:ascii="Aptos" w:hAnsi="Aptos"/>
                <w:sz w:val="20"/>
                <w:szCs w:val="20"/>
              </w:rPr>
            </w:pPr>
            <w:r w:rsidRPr="004B691D">
              <w:rPr>
                <w:rFonts w:ascii="Aptos" w:hAnsi="Aptos"/>
                <w:sz w:val="20"/>
                <w:szCs w:val="20"/>
              </w:rPr>
              <w:fldChar w:fldCharType="begin">
                <w:ffData>
                  <w:name w:val="Dropdown1"/>
                  <w:enabled/>
                  <w:calcOnExit w:val="0"/>
                  <w:ddList>
                    <w:listEntry w:val="Select the Registration Type"/>
                    <w:listEntry w:val="WHS Alumni   ($80)"/>
                    <w:listEntry w:val="Guest  ($80)"/>
                    <w:listEntry w:val="Sponsor a classmate/faculty  ($80)"/>
                    <w:listEntry w:val="Place at the Table to Honor...  ($80)"/>
                    <w:listEntry w:val="Donation to Support WHS Class of 1976"/>
                  </w:ddList>
                </w:ffData>
              </w:fldChar>
            </w:r>
            <w:r w:rsidRPr="004B691D">
              <w:rPr>
                <w:rFonts w:ascii="Aptos" w:hAnsi="Aptos"/>
                <w:sz w:val="20"/>
                <w:szCs w:val="20"/>
              </w:rPr>
              <w:instrText xml:space="preserve"> FORMDROPDOWN </w:instrText>
            </w:r>
            <w:r w:rsidRPr="004B691D">
              <w:rPr>
                <w:rFonts w:ascii="Aptos" w:hAnsi="Aptos"/>
                <w:sz w:val="20"/>
                <w:szCs w:val="20"/>
              </w:rPr>
            </w:r>
            <w:r w:rsidRPr="004B691D">
              <w:rPr>
                <w:rFonts w:ascii="Aptos" w:hAnsi="Aptos"/>
                <w:sz w:val="20"/>
                <w:szCs w:val="20"/>
              </w:rPr>
              <w:fldChar w:fldCharType="separate"/>
            </w:r>
            <w:r w:rsidRPr="004B691D">
              <w:rPr>
                <w:rFonts w:ascii="Aptos" w:hAnsi="Aptos"/>
                <w:sz w:val="20"/>
                <w:szCs w:val="20"/>
              </w:rPr>
              <w:fldChar w:fldCharType="end"/>
            </w:r>
          </w:p>
        </w:tc>
        <w:tc>
          <w:tcPr>
            <w:tcW w:w="6390" w:type="dxa"/>
            <w:gridSpan w:val="12"/>
            <w:tcBorders>
              <w:top w:val="single" w:sz="4" w:space="0" w:color="auto"/>
              <w:left w:val="single" w:sz="18" w:space="0" w:color="FFC000"/>
              <w:bottom w:val="single" w:sz="4" w:space="0" w:color="auto"/>
            </w:tcBorders>
            <w:vAlign w:val="center"/>
          </w:tcPr>
          <w:p w14:paraId="19064F6E" w14:textId="0CD694E9" w:rsidR="00C056DC" w:rsidRPr="004B691D" w:rsidRDefault="00AD2A6C" w:rsidP="00A1468B">
            <w:pPr>
              <w:rPr>
                <w:rFonts w:ascii="Aptos" w:hAnsi="Aptos"/>
                <w:sz w:val="20"/>
                <w:szCs w:val="20"/>
              </w:rPr>
            </w:pPr>
            <w:r>
              <w:rPr>
                <w:rFonts w:ascii="Aptos" w:hAnsi="Aptos"/>
                <w:sz w:val="20"/>
                <w:szCs w:val="20"/>
              </w:rPr>
              <w:fldChar w:fldCharType="begin">
                <w:ffData>
                  <w:name w:val=""/>
                  <w:enabled/>
                  <w:calcOnExit w:val="0"/>
                  <w:textInput/>
                </w:ffData>
              </w:fldChar>
            </w:r>
            <w:r>
              <w:rPr>
                <w:rFonts w:ascii="Aptos" w:hAnsi="Aptos"/>
                <w:sz w:val="20"/>
                <w:szCs w:val="20"/>
              </w:rPr>
              <w:instrText xml:space="preserve"> FORMTEXT </w:instrText>
            </w:r>
            <w:r>
              <w:rPr>
                <w:rFonts w:ascii="Aptos" w:hAnsi="Aptos"/>
                <w:sz w:val="20"/>
                <w:szCs w:val="20"/>
              </w:rPr>
            </w:r>
            <w:r>
              <w:rPr>
                <w:rFonts w:ascii="Aptos" w:hAnsi="Aptos"/>
                <w:sz w:val="20"/>
                <w:szCs w:val="20"/>
              </w:rPr>
              <w:fldChar w:fldCharType="separate"/>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sz w:val="20"/>
                <w:szCs w:val="20"/>
              </w:rPr>
              <w:fldChar w:fldCharType="end"/>
            </w:r>
          </w:p>
        </w:tc>
      </w:tr>
      <w:tr w:rsidR="00C056DC" w14:paraId="5BE0ADD9" w14:textId="77777777" w:rsidTr="00A1468B">
        <w:trPr>
          <w:trHeight w:val="20"/>
        </w:trPr>
        <w:tc>
          <w:tcPr>
            <w:tcW w:w="9905" w:type="dxa"/>
            <w:gridSpan w:val="19"/>
            <w:vAlign w:val="center"/>
          </w:tcPr>
          <w:p w14:paraId="7C5ECCB8" w14:textId="77777777" w:rsidR="00C056DC" w:rsidRPr="00492061" w:rsidRDefault="00C056DC" w:rsidP="00A1468B">
            <w:pPr>
              <w:rPr>
                <w:rFonts w:ascii="Aptos" w:hAnsi="Aptos"/>
                <w:sz w:val="16"/>
                <w:szCs w:val="16"/>
              </w:rPr>
            </w:pPr>
          </w:p>
        </w:tc>
      </w:tr>
      <w:tr w:rsidR="00C056DC" w14:paraId="5E7E0ADE" w14:textId="77777777" w:rsidTr="00A1468B">
        <w:tc>
          <w:tcPr>
            <w:tcW w:w="3515" w:type="dxa"/>
            <w:gridSpan w:val="7"/>
            <w:tcBorders>
              <w:top w:val="single" w:sz="4" w:space="0" w:color="auto"/>
              <w:left w:val="single" w:sz="18" w:space="0" w:color="FFC000"/>
              <w:bottom w:val="single" w:sz="4" w:space="0" w:color="auto"/>
              <w:right w:val="single" w:sz="18" w:space="0" w:color="FFC000"/>
            </w:tcBorders>
            <w:vAlign w:val="center"/>
          </w:tcPr>
          <w:p w14:paraId="3AB76D7B" w14:textId="7AC958C1" w:rsidR="00C056DC" w:rsidRPr="004B691D" w:rsidRDefault="00C056DC" w:rsidP="00A1468B">
            <w:pPr>
              <w:rPr>
                <w:rFonts w:ascii="Aptos" w:hAnsi="Aptos"/>
                <w:sz w:val="20"/>
                <w:szCs w:val="20"/>
              </w:rPr>
            </w:pPr>
            <w:r w:rsidRPr="004B691D">
              <w:rPr>
                <w:rFonts w:ascii="Aptos" w:hAnsi="Aptos"/>
                <w:sz w:val="20"/>
                <w:szCs w:val="20"/>
              </w:rPr>
              <w:fldChar w:fldCharType="begin">
                <w:ffData>
                  <w:name w:val="Dropdown1"/>
                  <w:enabled/>
                  <w:calcOnExit w:val="0"/>
                  <w:ddList>
                    <w:listEntry w:val="Select the Registration Type"/>
                    <w:listEntry w:val="WHS Alumni   ($80)"/>
                    <w:listEntry w:val="Guest  ($80)"/>
                    <w:listEntry w:val="Sponsor a classmate/faculty  ($80)"/>
                    <w:listEntry w:val="Place at the Table to Honor...  ($80)"/>
                    <w:listEntry w:val="Donation to Support WHS Class of 1976"/>
                  </w:ddList>
                </w:ffData>
              </w:fldChar>
            </w:r>
            <w:r w:rsidRPr="004B691D">
              <w:rPr>
                <w:rFonts w:ascii="Aptos" w:hAnsi="Aptos"/>
                <w:sz w:val="20"/>
                <w:szCs w:val="20"/>
              </w:rPr>
              <w:instrText xml:space="preserve"> FORMDROPDOWN </w:instrText>
            </w:r>
            <w:r w:rsidRPr="004B691D">
              <w:rPr>
                <w:rFonts w:ascii="Aptos" w:hAnsi="Aptos"/>
                <w:sz w:val="20"/>
                <w:szCs w:val="20"/>
              </w:rPr>
            </w:r>
            <w:r w:rsidRPr="004B691D">
              <w:rPr>
                <w:rFonts w:ascii="Aptos" w:hAnsi="Aptos"/>
                <w:sz w:val="20"/>
                <w:szCs w:val="20"/>
              </w:rPr>
              <w:fldChar w:fldCharType="separate"/>
            </w:r>
            <w:r w:rsidRPr="004B691D">
              <w:rPr>
                <w:rFonts w:ascii="Aptos" w:hAnsi="Aptos"/>
                <w:sz w:val="20"/>
                <w:szCs w:val="20"/>
              </w:rPr>
              <w:fldChar w:fldCharType="end"/>
            </w:r>
          </w:p>
        </w:tc>
        <w:tc>
          <w:tcPr>
            <w:tcW w:w="6390" w:type="dxa"/>
            <w:gridSpan w:val="12"/>
            <w:tcBorders>
              <w:top w:val="single" w:sz="4" w:space="0" w:color="auto"/>
              <w:left w:val="single" w:sz="18" w:space="0" w:color="FFC000"/>
              <w:bottom w:val="single" w:sz="4" w:space="0" w:color="auto"/>
            </w:tcBorders>
            <w:vAlign w:val="center"/>
          </w:tcPr>
          <w:p w14:paraId="757D2EEC" w14:textId="5891380B" w:rsidR="00C056DC" w:rsidRPr="004B691D" w:rsidRDefault="00AD2A6C" w:rsidP="00A1468B">
            <w:pPr>
              <w:rPr>
                <w:rFonts w:ascii="Aptos" w:hAnsi="Aptos"/>
                <w:sz w:val="20"/>
                <w:szCs w:val="20"/>
              </w:rPr>
            </w:pPr>
            <w:r>
              <w:rPr>
                <w:rFonts w:ascii="Aptos" w:hAnsi="Aptos"/>
                <w:sz w:val="20"/>
                <w:szCs w:val="20"/>
              </w:rPr>
              <w:fldChar w:fldCharType="begin">
                <w:ffData>
                  <w:name w:val=""/>
                  <w:enabled/>
                  <w:calcOnExit w:val="0"/>
                  <w:textInput/>
                </w:ffData>
              </w:fldChar>
            </w:r>
            <w:r>
              <w:rPr>
                <w:rFonts w:ascii="Aptos" w:hAnsi="Aptos"/>
                <w:sz w:val="20"/>
                <w:szCs w:val="20"/>
              </w:rPr>
              <w:instrText xml:space="preserve"> FORMTEXT </w:instrText>
            </w:r>
            <w:r>
              <w:rPr>
                <w:rFonts w:ascii="Aptos" w:hAnsi="Aptos"/>
                <w:sz w:val="20"/>
                <w:szCs w:val="20"/>
              </w:rPr>
            </w:r>
            <w:r>
              <w:rPr>
                <w:rFonts w:ascii="Aptos" w:hAnsi="Aptos"/>
                <w:sz w:val="20"/>
                <w:szCs w:val="20"/>
              </w:rPr>
              <w:fldChar w:fldCharType="separate"/>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sz w:val="20"/>
                <w:szCs w:val="20"/>
              </w:rPr>
              <w:fldChar w:fldCharType="end"/>
            </w:r>
          </w:p>
        </w:tc>
      </w:tr>
      <w:tr w:rsidR="00C056DC" w14:paraId="4CCE8AAC" w14:textId="77777777" w:rsidTr="00A1468B">
        <w:trPr>
          <w:trHeight w:val="20"/>
        </w:trPr>
        <w:tc>
          <w:tcPr>
            <w:tcW w:w="9905" w:type="dxa"/>
            <w:gridSpan w:val="19"/>
            <w:tcBorders>
              <w:bottom w:val="single" w:sz="4" w:space="0" w:color="auto"/>
            </w:tcBorders>
            <w:vAlign w:val="center"/>
          </w:tcPr>
          <w:p w14:paraId="662FA4B4" w14:textId="77777777" w:rsidR="00C056DC" w:rsidRPr="00492061" w:rsidRDefault="00C056DC" w:rsidP="00A1468B">
            <w:pPr>
              <w:rPr>
                <w:rFonts w:ascii="Aptos" w:hAnsi="Aptos"/>
                <w:sz w:val="16"/>
                <w:szCs w:val="16"/>
              </w:rPr>
            </w:pPr>
          </w:p>
        </w:tc>
      </w:tr>
      <w:tr w:rsidR="00C056DC" w14:paraId="75BEC624" w14:textId="77777777" w:rsidTr="00A1468B">
        <w:tc>
          <w:tcPr>
            <w:tcW w:w="3515" w:type="dxa"/>
            <w:gridSpan w:val="7"/>
            <w:tcBorders>
              <w:top w:val="single" w:sz="4" w:space="0" w:color="auto"/>
              <w:left w:val="single" w:sz="18" w:space="0" w:color="FFC000"/>
              <w:bottom w:val="single" w:sz="4" w:space="0" w:color="auto"/>
              <w:right w:val="single" w:sz="18" w:space="0" w:color="FFC000"/>
            </w:tcBorders>
            <w:vAlign w:val="center"/>
          </w:tcPr>
          <w:p w14:paraId="087C87AA" w14:textId="32DF2B6E" w:rsidR="00C056DC" w:rsidRPr="004B691D" w:rsidRDefault="00C056DC" w:rsidP="00A1468B">
            <w:pPr>
              <w:rPr>
                <w:rFonts w:ascii="Aptos" w:hAnsi="Aptos"/>
                <w:sz w:val="20"/>
                <w:szCs w:val="20"/>
              </w:rPr>
            </w:pPr>
            <w:r w:rsidRPr="004B691D">
              <w:rPr>
                <w:rFonts w:ascii="Aptos" w:hAnsi="Aptos"/>
                <w:sz w:val="20"/>
                <w:szCs w:val="20"/>
              </w:rPr>
              <w:fldChar w:fldCharType="begin">
                <w:ffData>
                  <w:name w:val="Dropdown1"/>
                  <w:enabled/>
                  <w:calcOnExit w:val="0"/>
                  <w:ddList>
                    <w:listEntry w:val="Select the Registration Type"/>
                    <w:listEntry w:val="WHS Alumni   ($80)"/>
                    <w:listEntry w:val="Guest  ($80)"/>
                    <w:listEntry w:val="Sponsor a classmate/faculty  ($80)"/>
                    <w:listEntry w:val="Place at the Table to Honor...  ($80)"/>
                    <w:listEntry w:val="Donation to Support WHS Class of 1976"/>
                  </w:ddList>
                </w:ffData>
              </w:fldChar>
            </w:r>
            <w:r w:rsidRPr="004B691D">
              <w:rPr>
                <w:rFonts w:ascii="Aptos" w:hAnsi="Aptos"/>
                <w:sz w:val="20"/>
                <w:szCs w:val="20"/>
              </w:rPr>
              <w:instrText xml:space="preserve"> FORMDROPDOWN </w:instrText>
            </w:r>
            <w:r w:rsidRPr="004B691D">
              <w:rPr>
                <w:rFonts w:ascii="Aptos" w:hAnsi="Aptos"/>
                <w:sz w:val="20"/>
                <w:szCs w:val="20"/>
              </w:rPr>
            </w:r>
            <w:r w:rsidRPr="004B691D">
              <w:rPr>
                <w:rFonts w:ascii="Aptos" w:hAnsi="Aptos"/>
                <w:sz w:val="20"/>
                <w:szCs w:val="20"/>
              </w:rPr>
              <w:fldChar w:fldCharType="separate"/>
            </w:r>
            <w:r w:rsidRPr="004B691D">
              <w:rPr>
                <w:rFonts w:ascii="Aptos" w:hAnsi="Aptos"/>
                <w:sz w:val="20"/>
                <w:szCs w:val="20"/>
              </w:rPr>
              <w:fldChar w:fldCharType="end"/>
            </w:r>
          </w:p>
        </w:tc>
        <w:tc>
          <w:tcPr>
            <w:tcW w:w="6390" w:type="dxa"/>
            <w:gridSpan w:val="12"/>
            <w:tcBorders>
              <w:top w:val="single" w:sz="4" w:space="0" w:color="auto"/>
              <w:left w:val="single" w:sz="18" w:space="0" w:color="FFC000"/>
              <w:bottom w:val="single" w:sz="4" w:space="0" w:color="auto"/>
            </w:tcBorders>
            <w:vAlign w:val="center"/>
          </w:tcPr>
          <w:p w14:paraId="1C7CAB27" w14:textId="592F6E3E" w:rsidR="00C056DC" w:rsidRPr="004B691D" w:rsidRDefault="00AD2A6C" w:rsidP="00A1468B">
            <w:pPr>
              <w:rPr>
                <w:rFonts w:ascii="Aptos" w:hAnsi="Aptos"/>
                <w:sz w:val="20"/>
                <w:szCs w:val="20"/>
              </w:rPr>
            </w:pPr>
            <w:r>
              <w:rPr>
                <w:rFonts w:ascii="Aptos" w:hAnsi="Aptos"/>
                <w:sz w:val="20"/>
                <w:szCs w:val="20"/>
              </w:rPr>
              <w:fldChar w:fldCharType="begin">
                <w:ffData>
                  <w:name w:val=""/>
                  <w:enabled/>
                  <w:calcOnExit w:val="0"/>
                  <w:textInput/>
                </w:ffData>
              </w:fldChar>
            </w:r>
            <w:r>
              <w:rPr>
                <w:rFonts w:ascii="Aptos" w:hAnsi="Aptos"/>
                <w:sz w:val="20"/>
                <w:szCs w:val="20"/>
              </w:rPr>
              <w:instrText xml:space="preserve"> FORMTEXT </w:instrText>
            </w:r>
            <w:r>
              <w:rPr>
                <w:rFonts w:ascii="Aptos" w:hAnsi="Aptos"/>
                <w:sz w:val="20"/>
                <w:szCs w:val="20"/>
              </w:rPr>
            </w:r>
            <w:r>
              <w:rPr>
                <w:rFonts w:ascii="Aptos" w:hAnsi="Aptos"/>
                <w:sz w:val="20"/>
                <w:szCs w:val="20"/>
              </w:rPr>
              <w:fldChar w:fldCharType="separate"/>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sz w:val="20"/>
                <w:szCs w:val="20"/>
              </w:rPr>
              <w:fldChar w:fldCharType="end"/>
            </w:r>
          </w:p>
        </w:tc>
      </w:tr>
      <w:tr w:rsidR="00B12944" w14:paraId="118E7E28" w14:textId="77777777" w:rsidTr="00A1468B">
        <w:trPr>
          <w:trHeight w:val="20"/>
        </w:trPr>
        <w:tc>
          <w:tcPr>
            <w:tcW w:w="9905" w:type="dxa"/>
            <w:gridSpan w:val="19"/>
            <w:tcBorders>
              <w:bottom w:val="single" w:sz="4" w:space="0" w:color="auto"/>
            </w:tcBorders>
            <w:vAlign w:val="center"/>
          </w:tcPr>
          <w:p w14:paraId="7C9C419F" w14:textId="77777777" w:rsidR="00B12944" w:rsidRPr="00492061" w:rsidRDefault="00B12944" w:rsidP="00A1468B">
            <w:pPr>
              <w:pStyle w:val="MacroText"/>
              <w:tabs>
                <w:tab w:val="clear" w:pos="576"/>
                <w:tab w:val="clear" w:pos="1152"/>
                <w:tab w:val="clear" w:pos="1728"/>
                <w:tab w:val="clear" w:pos="2304"/>
                <w:tab w:val="clear" w:pos="2880"/>
                <w:tab w:val="clear" w:pos="3456"/>
                <w:tab w:val="clear" w:pos="4032"/>
              </w:tabs>
              <w:rPr>
                <w:rFonts w:ascii="Aptos" w:hAnsi="Aptos"/>
                <w:sz w:val="16"/>
                <w:szCs w:val="16"/>
              </w:rPr>
            </w:pPr>
          </w:p>
        </w:tc>
      </w:tr>
      <w:tr w:rsidR="00B12944" w14:paraId="61BCE11A" w14:textId="77777777" w:rsidTr="009C634C">
        <w:trPr>
          <w:trHeight w:val="350"/>
        </w:trPr>
        <w:tc>
          <w:tcPr>
            <w:tcW w:w="3515" w:type="dxa"/>
            <w:gridSpan w:val="7"/>
            <w:tcBorders>
              <w:top w:val="single" w:sz="4" w:space="0" w:color="auto"/>
              <w:left w:val="single" w:sz="18" w:space="0" w:color="FFC000"/>
              <w:bottom w:val="single" w:sz="4" w:space="0" w:color="auto"/>
              <w:right w:val="single" w:sz="18" w:space="0" w:color="FFC000"/>
            </w:tcBorders>
            <w:vAlign w:val="center"/>
          </w:tcPr>
          <w:p w14:paraId="5888F600" w14:textId="3F820A1A" w:rsidR="00B12944" w:rsidRPr="004B691D" w:rsidRDefault="00B12944" w:rsidP="00A1468B">
            <w:pPr>
              <w:rPr>
                <w:rFonts w:ascii="Aptos" w:hAnsi="Aptos"/>
                <w:sz w:val="20"/>
                <w:szCs w:val="20"/>
              </w:rPr>
            </w:pPr>
            <w:r w:rsidRPr="004B691D">
              <w:rPr>
                <w:rFonts w:ascii="Aptos" w:hAnsi="Aptos"/>
                <w:sz w:val="20"/>
                <w:szCs w:val="20"/>
              </w:rPr>
              <w:fldChar w:fldCharType="begin">
                <w:ffData>
                  <w:name w:val="Dropdown1"/>
                  <w:enabled/>
                  <w:calcOnExit w:val="0"/>
                  <w:ddList>
                    <w:listEntry w:val="Select the Registration Type"/>
                    <w:listEntry w:val="WHS Alumni   ($80)"/>
                    <w:listEntry w:val="Guest  ($80)"/>
                    <w:listEntry w:val="Sponsor a classmate/faculty  ($80)"/>
                    <w:listEntry w:val="Place at the Table to Honor...  ($80)"/>
                    <w:listEntry w:val="Donation to Support WHS Class of 1976"/>
                  </w:ddList>
                </w:ffData>
              </w:fldChar>
            </w:r>
            <w:r w:rsidRPr="004B691D">
              <w:rPr>
                <w:rFonts w:ascii="Aptos" w:hAnsi="Aptos"/>
                <w:sz w:val="20"/>
                <w:szCs w:val="20"/>
              </w:rPr>
              <w:instrText xml:space="preserve"> FORMDROPDOWN </w:instrText>
            </w:r>
            <w:r w:rsidRPr="004B691D">
              <w:rPr>
                <w:rFonts w:ascii="Aptos" w:hAnsi="Aptos"/>
                <w:sz w:val="20"/>
                <w:szCs w:val="20"/>
              </w:rPr>
            </w:r>
            <w:r w:rsidRPr="004B691D">
              <w:rPr>
                <w:rFonts w:ascii="Aptos" w:hAnsi="Aptos"/>
                <w:sz w:val="20"/>
                <w:szCs w:val="20"/>
              </w:rPr>
              <w:fldChar w:fldCharType="separate"/>
            </w:r>
            <w:r w:rsidRPr="004B691D">
              <w:rPr>
                <w:rFonts w:ascii="Aptos" w:hAnsi="Aptos"/>
                <w:sz w:val="20"/>
                <w:szCs w:val="20"/>
              </w:rPr>
              <w:fldChar w:fldCharType="end"/>
            </w:r>
          </w:p>
        </w:tc>
        <w:tc>
          <w:tcPr>
            <w:tcW w:w="6390" w:type="dxa"/>
            <w:gridSpan w:val="12"/>
            <w:tcBorders>
              <w:top w:val="single" w:sz="4" w:space="0" w:color="auto"/>
              <w:left w:val="single" w:sz="18" w:space="0" w:color="FFC000"/>
              <w:bottom w:val="single" w:sz="4" w:space="0" w:color="auto"/>
            </w:tcBorders>
            <w:vAlign w:val="center"/>
          </w:tcPr>
          <w:p w14:paraId="5FD74D49" w14:textId="16BC78C5" w:rsidR="00B12944" w:rsidRPr="004B691D" w:rsidRDefault="00AD2A6C" w:rsidP="00A1468B">
            <w:pPr>
              <w:rPr>
                <w:rFonts w:ascii="Aptos" w:hAnsi="Aptos"/>
                <w:sz w:val="20"/>
                <w:szCs w:val="20"/>
              </w:rPr>
            </w:pPr>
            <w:r>
              <w:rPr>
                <w:rFonts w:ascii="Aptos" w:hAnsi="Aptos"/>
                <w:sz w:val="20"/>
                <w:szCs w:val="20"/>
              </w:rPr>
              <w:fldChar w:fldCharType="begin">
                <w:ffData>
                  <w:name w:val=""/>
                  <w:enabled/>
                  <w:calcOnExit w:val="0"/>
                  <w:textInput/>
                </w:ffData>
              </w:fldChar>
            </w:r>
            <w:r>
              <w:rPr>
                <w:rFonts w:ascii="Aptos" w:hAnsi="Aptos"/>
                <w:sz w:val="20"/>
                <w:szCs w:val="20"/>
              </w:rPr>
              <w:instrText xml:space="preserve"> FORMTEXT </w:instrText>
            </w:r>
            <w:r>
              <w:rPr>
                <w:rFonts w:ascii="Aptos" w:hAnsi="Aptos"/>
                <w:sz w:val="20"/>
                <w:szCs w:val="20"/>
              </w:rPr>
            </w:r>
            <w:r>
              <w:rPr>
                <w:rFonts w:ascii="Aptos" w:hAnsi="Aptos"/>
                <w:sz w:val="20"/>
                <w:szCs w:val="20"/>
              </w:rPr>
              <w:fldChar w:fldCharType="separate"/>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sz w:val="20"/>
                <w:szCs w:val="20"/>
              </w:rPr>
              <w:fldChar w:fldCharType="end"/>
            </w:r>
          </w:p>
        </w:tc>
      </w:tr>
      <w:tr w:rsidR="001F1DDC" w14:paraId="407342F0" w14:textId="77777777" w:rsidTr="001F1DDC">
        <w:trPr>
          <w:trHeight w:val="20"/>
        </w:trPr>
        <w:tc>
          <w:tcPr>
            <w:tcW w:w="9905" w:type="dxa"/>
            <w:gridSpan w:val="19"/>
            <w:tcBorders>
              <w:top w:val="single" w:sz="4" w:space="0" w:color="auto"/>
              <w:bottom w:val="single" w:sz="4" w:space="0" w:color="auto"/>
            </w:tcBorders>
            <w:vAlign w:val="center"/>
          </w:tcPr>
          <w:p w14:paraId="742166D7" w14:textId="77777777" w:rsidR="001F1DDC" w:rsidRPr="00492061" w:rsidRDefault="001F1DDC" w:rsidP="00A1468B">
            <w:pPr>
              <w:rPr>
                <w:rFonts w:ascii="Aptos" w:hAnsi="Aptos"/>
                <w:sz w:val="16"/>
                <w:szCs w:val="16"/>
              </w:rPr>
            </w:pPr>
          </w:p>
        </w:tc>
      </w:tr>
      <w:tr w:rsidR="00211D40" w14:paraId="5593C070" w14:textId="77777777" w:rsidTr="00A1468B">
        <w:trPr>
          <w:trHeight w:val="305"/>
        </w:trPr>
        <w:tc>
          <w:tcPr>
            <w:tcW w:w="2969" w:type="dxa"/>
            <w:gridSpan w:val="6"/>
            <w:tcBorders>
              <w:top w:val="single" w:sz="4" w:space="0" w:color="auto"/>
              <w:left w:val="single" w:sz="18" w:space="0" w:color="FFC000"/>
              <w:bottom w:val="single" w:sz="4" w:space="0" w:color="auto"/>
            </w:tcBorders>
            <w:vAlign w:val="center"/>
          </w:tcPr>
          <w:p w14:paraId="037FB7BA" w14:textId="7B75EC65" w:rsidR="00211D40" w:rsidRPr="00211D40" w:rsidRDefault="00211D40" w:rsidP="00A1468B">
            <w:pPr>
              <w:pStyle w:val="MacroText"/>
              <w:tabs>
                <w:tab w:val="clear" w:pos="576"/>
                <w:tab w:val="clear" w:pos="1152"/>
                <w:tab w:val="clear" w:pos="1728"/>
                <w:tab w:val="clear" w:pos="2304"/>
                <w:tab w:val="clear" w:pos="2880"/>
                <w:tab w:val="clear" w:pos="3456"/>
                <w:tab w:val="clear" w:pos="4032"/>
              </w:tabs>
              <w:rPr>
                <w:rFonts w:ascii="Aptos" w:hAnsi="Aptos"/>
              </w:rPr>
            </w:pPr>
            <w:r w:rsidRPr="00211D40">
              <w:rPr>
                <w:rFonts w:ascii="Aptos" w:hAnsi="Aptos"/>
              </w:rPr>
              <w:t>Additional Details / Comments</w:t>
            </w:r>
            <w:r w:rsidR="00C0103C">
              <w:rPr>
                <w:rFonts w:ascii="Aptos" w:hAnsi="Aptos"/>
              </w:rPr>
              <w:t xml:space="preserve">  </w:t>
            </w:r>
          </w:p>
        </w:tc>
        <w:tc>
          <w:tcPr>
            <w:tcW w:w="6936" w:type="dxa"/>
            <w:gridSpan w:val="13"/>
            <w:tcBorders>
              <w:top w:val="single" w:sz="4" w:space="0" w:color="auto"/>
              <w:bottom w:val="single" w:sz="4" w:space="0" w:color="auto"/>
            </w:tcBorders>
            <w:vAlign w:val="center"/>
          </w:tcPr>
          <w:p w14:paraId="4BF01CF5" w14:textId="72A06727" w:rsidR="00211D40" w:rsidRPr="004F4A4C" w:rsidRDefault="00AD2A6C" w:rsidP="00A1468B">
            <w:pPr>
              <w:rPr>
                <w:rFonts w:ascii="Aptos" w:hAnsi="Aptos"/>
                <w:sz w:val="20"/>
                <w:szCs w:val="20"/>
              </w:rPr>
            </w:pPr>
            <w:r>
              <w:rPr>
                <w:rFonts w:ascii="Aptos" w:hAnsi="Aptos"/>
                <w:sz w:val="20"/>
                <w:szCs w:val="20"/>
              </w:rPr>
              <w:fldChar w:fldCharType="begin">
                <w:ffData>
                  <w:name w:val="Text20"/>
                  <w:enabled/>
                  <w:calcOnExit w:val="0"/>
                  <w:textInput/>
                </w:ffData>
              </w:fldChar>
            </w:r>
            <w:bookmarkStart w:id="7" w:name="Text20"/>
            <w:r>
              <w:rPr>
                <w:rFonts w:ascii="Aptos" w:hAnsi="Aptos"/>
                <w:sz w:val="20"/>
                <w:szCs w:val="20"/>
              </w:rPr>
              <w:instrText xml:space="preserve"> FORMTEXT </w:instrText>
            </w:r>
            <w:r>
              <w:rPr>
                <w:rFonts w:ascii="Aptos" w:hAnsi="Aptos"/>
                <w:sz w:val="20"/>
                <w:szCs w:val="20"/>
              </w:rPr>
            </w:r>
            <w:r>
              <w:rPr>
                <w:rFonts w:ascii="Aptos" w:hAnsi="Aptos"/>
                <w:sz w:val="20"/>
                <w:szCs w:val="20"/>
              </w:rPr>
              <w:fldChar w:fldCharType="separate"/>
            </w:r>
            <w:r w:rsidR="00D17DEC">
              <w:rPr>
                <w:rFonts w:ascii="Aptos" w:hAnsi="Aptos"/>
                <w:sz w:val="20"/>
                <w:szCs w:val="20"/>
              </w:rPr>
              <w:t> </w:t>
            </w:r>
            <w:r w:rsidR="00D17DEC">
              <w:rPr>
                <w:rFonts w:ascii="Aptos" w:hAnsi="Aptos"/>
                <w:sz w:val="20"/>
                <w:szCs w:val="20"/>
              </w:rPr>
              <w:t> </w:t>
            </w:r>
            <w:r w:rsidR="00D17DEC">
              <w:rPr>
                <w:rFonts w:ascii="Aptos" w:hAnsi="Aptos"/>
                <w:sz w:val="20"/>
                <w:szCs w:val="20"/>
              </w:rPr>
              <w:t> </w:t>
            </w:r>
            <w:r w:rsidR="00D17DEC">
              <w:rPr>
                <w:rFonts w:ascii="Aptos" w:hAnsi="Aptos"/>
                <w:sz w:val="20"/>
                <w:szCs w:val="20"/>
              </w:rPr>
              <w:t> </w:t>
            </w:r>
            <w:r w:rsidR="00D17DEC">
              <w:rPr>
                <w:rFonts w:ascii="Aptos" w:hAnsi="Aptos"/>
                <w:sz w:val="20"/>
                <w:szCs w:val="20"/>
              </w:rPr>
              <w:t> </w:t>
            </w:r>
            <w:r>
              <w:rPr>
                <w:rFonts w:ascii="Aptos" w:hAnsi="Aptos"/>
                <w:sz w:val="20"/>
                <w:szCs w:val="20"/>
              </w:rPr>
              <w:fldChar w:fldCharType="end"/>
            </w:r>
            <w:bookmarkEnd w:id="7"/>
          </w:p>
        </w:tc>
      </w:tr>
      <w:tr w:rsidR="001F1DDC" w14:paraId="7CABA60D" w14:textId="77777777" w:rsidTr="001F1DDC">
        <w:trPr>
          <w:trHeight w:val="20"/>
        </w:trPr>
        <w:tc>
          <w:tcPr>
            <w:tcW w:w="9905" w:type="dxa"/>
            <w:gridSpan w:val="19"/>
            <w:tcBorders>
              <w:bottom w:val="single" w:sz="4" w:space="0" w:color="auto"/>
            </w:tcBorders>
            <w:vAlign w:val="center"/>
          </w:tcPr>
          <w:p w14:paraId="7D77EC28" w14:textId="77777777" w:rsidR="001F1DDC" w:rsidRPr="00492061" w:rsidRDefault="001F1DDC" w:rsidP="00CE7FE9">
            <w:pPr>
              <w:pStyle w:val="MacroText"/>
              <w:tabs>
                <w:tab w:val="clear" w:pos="576"/>
                <w:tab w:val="clear" w:pos="1152"/>
                <w:tab w:val="clear" w:pos="1728"/>
                <w:tab w:val="clear" w:pos="2304"/>
                <w:tab w:val="clear" w:pos="2880"/>
                <w:tab w:val="clear" w:pos="3456"/>
                <w:tab w:val="clear" w:pos="4032"/>
              </w:tabs>
              <w:ind w:right="72"/>
              <w:rPr>
                <w:rFonts w:ascii="Aptos" w:hAnsi="Aptos"/>
                <w:sz w:val="16"/>
                <w:szCs w:val="16"/>
              </w:rPr>
            </w:pPr>
          </w:p>
        </w:tc>
      </w:tr>
      <w:tr w:rsidR="000B476A" w14:paraId="237431FF" w14:textId="77777777" w:rsidTr="00EF575C">
        <w:trPr>
          <w:trHeight w:val="386"/>
        </w:trPr>
        <w:tc>
          <w:tcPr>
            <w:tcW w:w="2615" w:type="dxa"/>
            <w:gridSpan w:val="5"/>
            <w:tcBorders>
              <w:left w:val="single" w:sz="18" w:space="0" w:color="FFC000"/>
              <w:bottom w:val="single" w:sz="4" w:space="0" w:color="auto"/>
            </w:tcBorders>
            <w:vAlign w:val="center"/>
          </w:tcPr>
          <w:p w14:paraId="2729794A" w14:textId="079DF356" w:rsidR="000B476A" w:rsidRDefault="000B476A" w:rsidP="00C4631A">
            <w:pPr>
              <w:rPr>
                <w:rFonts w:ascii="Aptos" w:hAnsi="Aptos"/>
                <w:sz w:val="20"/>
                <w:szCs w:val="20"/>
              </w:rPr>
            </w:pPr>
            <w:proofErr w:type="gramStart"/>
            <w:r>
              <w:rPr>
                <w:rFonts w:ascii="Aptos" w:hAnsi="Aptos"/>
                <w:sz w:val="20"/>
                <w:szCs w:val="20"/>
              </w:rPr>
              <w:t>Please total</w:t>
            </w:r>
            <w:proofErr w:type="gramEnd"/>
            <w:r>
              <w:rPr>
                <w:rFonts w:ascii="Aptos" w:hAnsi="Aptos"/>
                <w:sz w:val="20"/>
                <w:szCs w:val="20"/>
              </w:rPr>
              <w:t xml:space="preserve"> all registrations and donations here</w:t>
            </w:r>
          </w:p>
        </w:tc>
        <w:tc>
          <w:tcPr>
            <w:tcW w:w="900" w:type="dxa"/>
            <w:gridSpan w:val="2"/>
            <w:tcBorders>
              <w:top w:val="single" w:sz="4" w:space="0" w:color="auto"/>
              <w:right w:val="single" w:sz="18" w:space="0" w:color="FFC000"/>
            </w:tcBorders>
            <w:vAlign w:val="center"/>
          </w:tcPr>
          <w:p w14:paraId="2782A24C" w14:textId="74CA7F6E" w:rsidR="000B476A" w:rsidRDefault="000B476A" w:rsidP="008A541D">
            <w:pPr>
              <w:ind w:left="697" w:hanging="697"/>
              <w:rPr>
                <w:sz w:val="20"/>
                <w:szCs w:val="20"/>
              </w:rPr>
            </w:pPr>
            <w:r>
              <w:rPr>
                <w:sz w:val="20"/>
                <w:szCs w:val="20"/>
              </w:rPr>
              <w:t>$</w:t>
            </w:r>
            <w:r>
              <w:rPr>
                <w:sz w:val="20"/>
                <w:szCs w:val="20"/>
              </w:rPr>
              <w:fldChar w:fldCharType="begin">
                <w:ffData>
                  <w:name w:val="Text21"/>
                  <w:enabled/>
                  <w:calcOnExit w:val="0"/>
                  <w:textInput>
                    <w:type w:val="number"/>
                    <w:maxLength w:val="8"/>
                    <w:format w:val="#,##0.00"/>
                  </w:textInput>
                </w:ffData>
              </w:fldChar>
            </w:r>
            <w:bookmarkStart w:id="8" w:name="Text21"/>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bookmarkEnd w:id="8"/>
            <w:r>
              <w:rPr>
                <w:sz w:val="20"/>
                <w:szCs w:val="20"/>
              </w:rPr>
              <w:t xml:space="preserve">  </w:t>
            </w:r>
          </w:p>
        </w:tc>
        <w:tc>
          <w:tcPr>
            <w:tcW w:w="2880" w:type="dxa"/>
            <w:gridSpan w:val="6"/>
            <w:tcBorders>
              <w:top w:val="single" w:sz="4" w:space="0" w:color="auto"/>
              <w:left w:val="single" w:sz="18" w:space="0" w:color="FFC000"/>
            </w:tcBorders>
            <w:vAlign w:val="center"/>
          </w:tcPr>
          <w:p w14:paraId="5D8D2B02" w14:textId="1F7AA1C5" w:rsidR="000B476A" w:rsidRPr="00A45779" w:rsidRDefault="000B476A" w:rsidP="00C0103C">
            <w:pPr>
              <w:pStyle w:val="MacroText"/>
              <w:tabs>
                <w:tab w:val="clear" w:pos="576"/>
                <w:tab w:val="clear" w:pos="1152"/>
                <w:tab w:val="clear" w:pos="1728"/>
                <w:tab w:val="clear" w:pos="2304"/>
                <w:tab w:val="clear" w:pos="2880"/>
                <w:tab w:val="clear" w:pos="3456"/>
                <w:tab w:val="clear" w:pos="4032"/>
              </w:tabs>
              <w:rPr>
                <w:rFonts w:ascii="Aptos" w:hAnsi="Aptos"/>
              </w:rPr>
            </w:pPr>
            <w:r w:rsidRPr="00A45779">
              <w:rPr>
                <w:rFonts w:ascii="Aptos" w:hAnsi="Aptos"/>
              </w:rPr>
              <w:t xml:space="preserve">Please add your </w:t>
            </w:r>
            <w:r w:rsidR="006332C1">
              <w:rPr>
                <w:rFonts w:ascii="Aptos" w:hAnsi="Aptos"/>
              </w:rPr>
              <w:t>Check # or e</w:t>
            </w:r>
            <w:r w:rsidR="00557068">
              <w:rPr>
                <w:rFonts w:ascii="Aptos" w:hAnsi="Aptos"/>
              </w:rPr>
              <w:t xml:space="preserve">lectronic </w:t>
            </w:r>
            <w:r w:rsidRPr="00A45779">
              <w:rPr>
                <w:rFonts w:ascii="Aptos" w:hAnsi="Aptos"/>
              </w:rPr>
              <w:t>transaction ID</w:t>
            </w:r>
          </w:p>
        </w:tc>
        <w:tc>
          <w:tcPr>
            <w:tcW w:w="3510" w:type="dxa"/>
            <w:gridSpan w:val="6"/>
            <w:tcBorders>
              <w:top w:val="single" w:sz="4" w:space="0" w:color="auto"/>
            </w:tcBorders>
            <w:vAlign w:val="center"/>
          </w:tcPr>
          <w:p w14:paraId="7D1ED8E8" w14:textId="54AAE4E5" w:rsidR="000B476A" w:rsidRPr="00A45779" w:rsidRDefault="001F1A6F" w:rsidP="00CE7FE9">
            <w:pPr>
              <w:pStyle w:val="MacroText"/>
              <w:tabs>
                <w:tab w:val="clear" w:pos="576"/>
                <w:tab w:val="clear" w:pos="1152"/>
                <w:tab w:val="clear" w:pos="1728"/>
                <w:tab w:val="clear" w:pos="2304"/>
                <w:tab w:val="clear" w:pos="2880"/>
                <w:tab w:val="clear" w:pos="3456"/>
                <w:tab w:val="clear" w:pos="4032"/>
              </w:tabs>
              <w:ind w:right="72"/>
              <w:rPr>
                <w:rFonts w:ascii="Aptos" w:hAnsi="Aptos"/>
              </w:rPr>
            </w:pPr>
            <w:r>
              <w:rPr>
                <w:rFonts w:ascii="Aptos" w:hAnsi="Aptos"/>
              </w:rPr>
              <w:fldChar w:fldCharType="begin">
                <w:ffData>
                  <w:name w:val=""/>
                  <w:enabled/>
                  <w:calcOnExit w:val="0"/>
                  <w:textInput/>
                </w:ffData>
              </w:fldChar>
            </w:r>
            <w:r>
              <w:rPr>
                <w:rFonts w:ascii="Aptos" w:hAnsi="Aptos"/>
              </w:rPr>
              <w:instrText xml:space="preserve"> FORMTEXT </w:instrText>
            </w:r>
            <w:r>
              <w:rPr>
                <w:rFonts w:ascii="Aptos" w:hAnsi="Aptos"/>
              </w:rPr>
            </w:r>
            <w:r>
              <w:rPr>
                <w:rFonts w:ascii="Aptos" w:hAnsi="Aptos"/>
              </w:rPr>
              <w:fldChar w:fldCharType="separate"/>
            </w:r>
            <w:r>
              <w:rPr>
                <w:rFonts w:ascii="Aptos" w:hAnsi="Aptos"/>
                <w:noProof/>
              </w:rPr>
              <w:t> </w:t>
            </w:r>
            <w:r>
              <w:rPr>
                <w:rFonts w:ascii="Aptos" w:hAnsi="Aptos"/>
                <w:noProof/>
              </w:rPr>
              <w:t> </w:t>
            </w:r>
            <w:r>
              <w:rPr>
                <w:rFonts w:ascii="Aptos" w:hAnsi="Aptos"/>
                <w:noProof/>
              </w:rPr>
              <w:t> </w:t>
            </w:r>
            <w:r>
              <w:rPr>
                <w:rFonts w:ascii="Aptos" w:hAnsi="Aptos"/>
                <w:noProof/>
              </w:rPr>
              <w:t> </w:t>
            </w:r>
            <w:r>
              <w:rPr>
                <w:rFonts w:ascii="Aptos" w:hAnsi="Aptos"/>
                <w:noProof/>
              </w:rPr>
              <w:t> </w:t>
            </w:r>
            <w:r>
              <w:rPr>
                <w:rFonts w:ascii="Aptos" w:hAnsi="Aptos"/>
              </w:rPr>
              <w:fldChar w:fldCharType="end"/>
            </w:r>
          </w:p>
        </w:tc>
      </w:tr>
      <w:tr w:rsidR="00CB1610" w14:paraId="2754C783" w14:textId="77777777" w:rsidTr="001F1DDC">
        <w:trPr>
          <w:trHeight w:val="593"/>
        </w:trPr>
        <w:tc>
          <w:tcPr>
            <w:tcW w:w="9905" w:type="dxa"/>
            <w:gridSpan w:val="19"/>
            <w:tcBorders>
              <w:top w:val="single" w:sz="4" w:space="0" w:color="auto"/>
              <w:bottom w:val="single" w:sz="4" w:space="0" w:color="auto"/>
            </w:tcBorders>
            <w:vAlign w:val="center"/>
          </w:tcPr>
          <w:p w14:paraId="118D1BCC" w14:textId="77777777" w:rsidR="00CB1610" w:rsidRDefault="00C0733B" w:rsidP="00C0733B">
            <w:pPr>
              <w:rPr>
                <w:rFonts w:ascii="Aptos" w:hAnsi="Aptos"/>
                <w:b/>
                <w:bCs/>
                <w:color w:val="000000" w:themeColor="text1"/>
                <w:sz w:val="20"/>
                <w:szCs w:val="20"/>
                <w:shd w:val="clear" w:color="auto" w:fill="FFFFFF"/>
              </w:rPr>
            </w:pPr>
            <w:r w:rsidRPr="00AE5124">
              <w:rPr>
                <w:rFonts w:ascii="Aptos" w:hAnsi="Aptos"/>
                <w:b/>
                <w:bCs/>
                <w:color w:val="000000" w:themeColor="text1"/>
                <w:sz w:val="20"/>
                <w:szCs w:val="20"/>
                <w:shd w:val="clear" w:color="auto" w:fill="FFFFFF"/>
              </w:rPr>
              <w:t>Note: Recommend saving this form and emailing</w:t>
            </w:r>
            <w:r w:rsidR="00CE7FE9" w:rsidRPr="00AE5124">
              <w:rPr>
                <w:rFonts w:ascii="Aptos" w:hAnsi="Aptos"/>
                <w:b/>
                <w:bCs/>
                <w:color w:val="000000" w:themeColor="text1"/>
                <w:sz w:val="20"/>
                <w:szCs w:val="20"/>
                <w:shd w:val="clear" w:color="auto" w:fill="FFFFFF"/>
              </w:rPr>
              <w:t xml:space="preserve"> </w:t>
            </w:r>
            <w:r w:rsidR="00E067CC" w:rsidRPr="00AE5124">
              <w:rPr>
                <w:rFonts w:ascii="Aptos" w:hAnsi="Aptos"/>
                <w:b/>
                <w:bCs/>
                <w:color w:val="000000" w:themeColor="text1"/>
                <w:sz w:val="20"/>
                <w:szCs w:val="20"/>
                <w:shd w:val="clear" w:color="auto" w:fill="FFFFFF"/>
              </w:rPr>
              <w:t>/</w:t>
            </w:r>
            <w:r w:rsidR="00CE7FE9" w:rsidRPr="00AE5124">
              <w:rPr>
                <w:rFonts w:ascii="Aptos" w:hAnsi="Aptos"/>
                <w:b/>
                <w:bCs/>
                <w:color w:val="000000" w:themeColor="text1"/>
                <w:sz w:val="20"/>
                <w:szCs w:val="20"/>
                <w:shd w:val="clear" w:color="auto" w:fill="FFFFFF"/>
              </w:rPr>
              <w:t xml:space="preserve"> </w:t>
            </w:r>
            <w:r w:rsidRPr="00AE5124">
              <w:rPr>
                <w:rFonts w:ascii="Aptos" w:hAnsi="Aptos"/>
                <w:b/>
                <w:bCs/>
                <w:color w:val="000000" w:themeColor="text1"/>
                <w:sz w:val="20"/>
                <w:szCs w:val="20"/>
                <w:shd w:val="clear" w:color="auto" w:fill="FFFFFF"/>
              </w:rPr>
              <w:t>sending a printed copy</w:t>
            </w:r>
            <w:r w:rsidR="00611CB3" w:rsidRPr="00AE5124">
              <w:rPr>
                <w:rFonts w:ascii="Aptos" w:hAnsi="Aptos"/>
                <w:b/>
                <w:bCs/>
                <w:color w:val="000000" w:themeColor="text1"/>
                <w:sz w:val="20"/>
                <w:szCs w:val="20"/>
                <w:shd w:val="clear" w:color="auto" w:fill="FFFFFF"/>
              </w:rPr>
              <w:t xml:space="preserve"> with your</w:t>
            </w:r>
            <w:r w:rsidR="00CE7FE9" w:rsidRPr="00AE5124">
              <w:rPr>
                <w:rFonts w:ascii="Aptos" w:hAnsi="Aptos"/>
                <w:b/>
                <w:bCs/>
                <w:color w:val="000000" w:themeColor="text1"/>
                <w:sz w:val="20"/>
                <w:szCs w:val="20"/>
                <w:shd w:val="clear" w:color="auto" w:fill="FFFFFF"/>
              </w:rPr>
              <w:t xml:space="preserve"> payment</w:t>
            </w:r>
          </w:p>
          <w:p w14:paraId="378FEBC5" w14:textId="6285CDA6" w:rsidR="00C30FD9" w:rsidRPr="00AE5124" w:rsidRDefault="00CC05A5" w:rsidP="00C0733B">
            <w:pPr>
              <w:rPr>
                <w:color w:val="000000" w:themeColor="text1"/>
                <w:sz w:val="10"/>
                <w:szCs w:val="10"/>
              </w:rPr>
            </w:pPr>
            <w:r>
              <w:rPr>
                <w:rFonts w:ascii="Aptos" w:hAnsi="Aptos"/>
                <w:sz w:val="18"/>
                <w:szCs w:val="18"/>
              </w:rPr>
              <w:t xml:space="preserve">Registration or </w:t>
            </w:r>
            <w:r w:rsidR="00C30FD9">
              <w:rPr>
                <w:rFonts w:ascii="Aptos" w:hAnsi="Aptos"/>
                <w:sz w:val="18"/>
                <w:szCs w:val="18"/>
              </w:rPr>
              <w:t xml:space="preserve">Payment questions? </w:t>
            </w:r>
            <w:r w:rsidR="00C30FD9" w:rsidRPr="00A37DB3">
              <w:rPr>
                <w:rFonts w:ascii="Aptos" w:hAnsi="Aptos"/>
                <w:sz w:val="18"/>
                <w:szCs w:val="18"/>
              </w:rPr>
              <w:t>Please contact Terry (Triplett) Augustine at (408) 314-6428</w:t>
            </w:r>
            <w:r w:rsidR="00DA4F50">
              <w:rPr>
                <w:rFonts w:ascii="Aptos" w:hAnsi="Aptos"/>
                <w:sz w:val="18"/>
                <w:szCs w:val="18"/>
              </w:rPr>
              <w:t xml:space="preserve"> / </w:t>
            </w:r>
            <w:r w:rsidR="007D1C5A">
              <w:rPr>
                <w:rFonts w:ascii="Aptos" w:hAnsi="Aptos"/>
                <w:sz w:val="18"/>
                <w:szCs w:val="18"/>
              </w:rPr>
              <w:t xml:space="preserve">Email </w:t>
            </w:r>
            <w:hyperlink r:id="rId8" w:history="1">
              <w:r w:rsidR="007D1C5A" w:rsidRPr="007D1C5A">
                <w:rPr>
                  <w:rStyle w:val="Hyperlink"/>
                  <w:rFonts w:ascii="Aptos" w:hAnsi="Aptos"/>
                  <w:sz w:val="18"/>
                  <w:szCs w:val="18"/>
                </w:rPr>
                <w:t>Augiemom@aol.com</w:t>
              </w:r>
            </w:hyperlink>
          </w:p>
        </w:tc>
      </w:tr>
      <w:tr w:rsidR="00CB1610" w14:paraId="64CFDE6D" w14:textId="77777777" w:rsidTr="00CC05A5">
        <w:trPr>
          <w:trHeight w:val="341"/>
        </w:trPr>
        <w:tc>
          <w:tcPr>
            <w:tcW w:w="5851" w:type="dxa"/>
            <w:gridSpan w:val="12"/>
            <w:tcBorders>
              <w:top w:val="single" w:sz="4" w:space="0" w:color="auto"/>
              <w:left w:val="single" w:sz="18" w:space="0" w:color="FFC000"/>
            </w:tcBorders>
            <w:vAlign w:val="center"/>
          </w:tcPr>
          <w:p w14:paraId="56972FAC" w14:textId="1C0FFDEF" w:rsidR="00CB1610" w:rsidRPr="00CC05A5" w:rsidRDefault="00CB1610" w:rsidP="00CC05A5">
            <w:pPr>
              <w:rPr>
                <w:b/>
                <w:bCs/>
                <w:sz w:val="20"/>
                <w:szCs w:val="20"/>
              </w:rPr>
            </w:pPr>
            <w:r w:rsidRPr="00CC05A5">
              <w:rPr>
                <w:rFonts w:ascii="Aptos" w:hAnsi="Aptos"/>
                <w:b/>
                <w:bCs/>
                <w:sz w:val="20"/>
                <w:szCs w:val="20"/>
              </w:rPr>
              <w:t>Please indicate how you will be providing payment</w:t>
            </w:r>
          </w:p>
        </w:tc>
        <w:tc>
          <w:tcPr>
            <w:tcW w:w="4054" w:type="dxa"/>
            <w:gridSpan w:val="7"/>
            <w:tcBorders>
              <w:top w:val="single" w:sz="4" w:space="0" w:color="auto"/>
            </w:tcBorders>
          </w:tcPr>
          <w:p w14:paraId="55EC4996" w14:textId="007BAC68" w:rsidR="00CB1610" w:rsidRPr="003453FF" w:rsidRDefault="00CB1610" w:rsidP="00CB1610">
            <w:pPr>
              <w:pStyle w:val="MacroText"/>
              <w:tabs>
                <w:tab w:val="clear" w:pos="576"/>
                <w:tab w:val="clear" w:pos="1152"/>
                <w:tab w:val="clear" w:pos="1728"/>
                <w:tab w:val="clear" w:pos="2304"/>
                <w:tab w:val="clear" w:pos="2880"/>
                <w:tab w:val="clear" w:pos="3456"/>
                <w:tab w:val="clear" w:pos="4032"/>
              </w:tabs>
              <w:rPr>
                <w:rFonts w:asciiTheme="minorHAnsi" w:hAnsiTheme="minorHAnsi"/>
              </w:rPr>
            </w:pPr>
          </w:p>
        </w:tc>
      </w:tr>
      <w:tr w:rsidR="00FF1931" w14:paraId="08040281" w14:textId="77777777" w:rsidTr="000F52EA">
        <w:trPr>
          <w:gridAfter w:val="1"/>
          <w:wAfter w:w="49" w:type="dxa"/>
          <w:trHeight w:val="432"/>
        </w:trPr>
        <w:tc>
          <w:tcPr>
            <w:tcW w:w="2075" w:type="dxa"/>
            <w:gridSpan w:val="4"/>
            <w:tcBorders>
              <w:left w:val="single" w:sz="18" w:space="0" w:color="FFC000"/>
              <w:bottom w:val="single" w:sz="4" w:space="0" w:color="auto"/>
            </w:tcBorders>
            <w:vAlign w:val="center"/>
          </w:tcPr>
          <w:p w14:paraId="002FFD2D" w14:textId="77777777" w:rsidR="00FF1931" w:rsidRPr="007F0ABF" w:rsidRDefault="00FF1931" w:rsidP="00CB1610">
            <w:pPr>
              <w:rPr>
                <w:rFonts w:ascii="Aptos" w:hAnsi="Aptos"/>
                <w:b/>
                <w:bCs/>
                <w:color w:val="000000" w:themeColor="text1"/>
                <w:sz w:val="20"/>
                <w:szCs w:val="20"/>
              </w:rPr>
            </w:pPr>
            <w:r w:rsidRPr="007F0ABF">
              <w:rPr>
                <w:rFonts w:ascii="Aptos" w:hAnsi="Aptos"/>
                <w:b/>
                <w:bCs/>
                <w:color w:val="000000" w:themeColor="text1"/>
                <w:sz w:val="20"/>
                <w:szCs w:val="20"/>
              </w:rPr>
              <w:t>I’m sending a check</w:t>
            </w:r>
          </w:p>
          <w:p w14:paraId="7B5069D8" w14:textId="704AE567" w:rsidR="00FF1931" w:rsidRPr="00895787" w:rsidRDefault="00FF1931" w:rsidP="00CB1610">
            <w:pPr>
              <w:rPr>
                <w:rFonts w:ascii="Aptos" w:hAnsi="Aptos"/>
                <w:sz w:val="20"/>
                <w:szCs w:val="20"/>
              </w:rPr>
            </w:pPr>
            <w:r>
              <w:rPr>
                <w:rFonts w:ascii="Aptos" w:hAnsi="Aptos"/>
              </w:rPr>
              <w:t xml:space="preserve">      </w:t>
            </w:r>
            <w:r>
              <w:rPr>
                <w:rFonts w:ascii="Aptos" w:hAnsi="Aptos"/>
              </w:rPr>
              <w:fldChar w:fldCharType="begin">
                <w:ffData>
                  <w:name w:val="Check2"/>
                  <w:enabled/>
                  <w:calcOnExit w:val="0"/>
                  <w:checkBox>
                    <w:size w:val="20"/>
                    <w:default w:val="0"/>
                    <w:checked w:val="0"/>
                  </w:checkBox>
                </w:ffData>
              </w:fldChar>
            </w:r>
            <w:r>
              <w:rPr>
                <w:rFonts w:ascii="Aptos" w:hAnsi="Aptos"/>
              </w:rPr>
              <w:instrText xml:space="preserve"> FORMCHECKBOX </w:instrText>
            </w:r>
            <w:r>
              <w:rPr>
                <w:rFonts w:ascii="Aptos" w:hAnsi="Aptos"/>
              </w:rPr>
            </w:r>
            <w:r>
              <w:rPr>
                <w:rFonts w:ascii="Aptos" w:hAnsi="Aptos"/>
              </w:rPr>
              <w:fldChar w:fldCharType="separate"/>
            </w:r>
            <w:r>
              <w:rPr>
                <w:rFonts w:ascii="Aptos" w:hAnsi="Aptos"/>
              </w:rPr>
              <w:fldChar w:fldCharType="end"/>
            </w:r>
            <w:r>
              <w:rPr>
                <w:rFonts w:ascii="Aptos" w:hAnsi="Aptos"/>
                <w:sz w:val="20"/>
                <w:szCs w:val="20"/>
              </w:rPr>
              <w:t xml:space="preserve">   </w:t>
            </w:r>
            <w:r w:rsidRPr="00895787">
              <w:rPr>
                <w:rFonts w:ascii="Aptos" w:hAnsi="Aptos"/>
                <w:sz w:val="20"/>
                <w:szCs w:val="20"/>
              </w:rPr>
              <w:t xml:space="preserve"> </w:t>
            </w:r>
            <w:bookmarkStart w:id="9" w:name="Check1"/>
            <w:r>
              <w:rPr>
                <w:rFonts w:ascii="Aptos" w:hAnsi="Aptos"/>
              </w:rPr>
              <w:t xml:space="preserve">     </w:t>
            </w:r>
          </w:p>
        </w:tc>
        <w:bookmarkEnd w:id="9"/>
        <w:tc>
          <w:tcPr>
            <w:tcW w:w="7781" w:type="dxa"/>
            <w:gridSpan w:val="14"/>
            <w:tcBorders>
              <w:bottom w:val="single" w:sz="4" w:space="0" w:color="auto"/>
            </w:tcBorders>
            <w:vAlign w:val="center"/>
          </w:tcPr>
          <w:p w14:paraId="164FA1EF" w14:textId="238CCEEF" w:rsidR="00FF1931" w:rsidRDefault="00FF1931" w:rsidP="00CB1610">
            <w:pPr>
              <w:rPr>
                <w:sz w:val="20"/>
                <w:szCs w:val="20"/>
              </w:rPr>
            </w:pPr>
            <w:r w:rsidRPr="001741F0">
              <w:rPr>
                <w:b/>
                <w:bCs/>
                <w:sz w:val="20"/>
                <w:szCs w:val="20"/>
              </w:rPr>
              <w:t>Mail Checks</w:t>
            </w:r>
            <w:r w:rsidRPr="001741F0">
              <w:rPr>
                <w:sz w:val="20"/>
                <w:szCs w:val="20"/>
              </w:rPr>
              <w:t> to: </w:t>
            </w:r>
            <w:r w:rsidRPr="001741F0">
              <w:rPr>
                <w:b/>
                <w:bCs/>
                <w:sz w:val="20"/>
                <w:szCs w:val="20"/>
              </w:rPr>
              <w:t>Terry Augustine, 157 Maricopa Dr. Los Gatos, Ca 95032</w:t>
            </w:r>
            <w:r w:rsidRPr="001741F0">
              <w:rPr>
                <w:sz w:val="20"/>
                <w:szCs w:val="20"/>
              </w:rPr>
              <w:t> </w:t>
            </w:r>
          </w:p>
        </w:tc>
      </w:tr>
      <w:tr w:rsidR="00FF1931" w14:paraId="139422B7" w14:textId="77777777" w:rsidTr="004639A7">
        <w:trPr>
          <w:gridAfter w:val="1"/>
          <w:wAfter w:w="49" w:type="dxa"/>
          <w:trHeight w:val="432"/>
        </w:trPr>
        <w:tc>
          <w:tcPr>
            <w:tcW w:w="1843" w:type="dxa"/>
            <w:gridSpan w:val="3"/>
            <w:tcBorders>
              <w:top w:val="single" w:sz="4" w:space="0" w:color="auto"/>
              <w:left w:val="single" w:sz="18" w:space="0" w:color="FFC000"/>
              <w:bottom w:val="single" w:sz="4" w:space="0" w:color="auto"/>
            </w:tcBorders>
            <w:vAlign w:val="center"/>
          </w:tcPr>
          <w:p w14:paraId="742F8A5F" w14:textId="19D79AC4" w:rsidR="00FF1931" w:rsidRPr="007E69C5" w:rsidRDefault="00FF1931" w:rsidP="00CB1610">
            <w:pPr>
              <w:pStyle w:val="MacroText"/>
              <w:tabs>
                <w:tab w:val="clear" w:pos="576"/>
                <w:tab w:val="clear" w:pos="1152"/>
                <w:tab w:val="clear" w:pos="1728"/>
                <w:tab w:val="clear" w:pos="2304"/>
                <w:tab w:val="clear" w:pos="2880"/>
                <w:tab w:val="clear" w:pos="3456"/>
                <w:tab w:val="clear" w:pos="4032"/>
              </w:tabs>
              <w:rPr>
                <w:rFonts w:ascii="Aptos" w:hAnsi="Aptos"/>
              </w:rPr>
            </w:pPr>
            <w:r>
              <w:rPr>
                <w:rFonts w:ascii="Aptos" w:hAnsi="Aptos"/>
              </w:rPr>
              <w:t xml:space="preserve">      </w:t>
            </w:r>
            <w:r>
              <w:rPr>
                <w:rFonts w:ascii="Aptos" w:hAnsi="Aptos"/>
              </w:rPr>
              <w:fldChar w:fldCharType="begin">
                <w:ffData>
                  <w:name w:val="Check2"/>
                  <w:enabled/>
                  <w:calcOnExit w:val="0"/>
                  <w:checkBox>
                    <w:size w:val="20"/>
                    <w:default w:val="0"/>
                    <w:checked w:val="0"/>
                  </w:checkBox>
                </w:ffData>
              </w:fldChar>
            </w:r>
            <w:bookmarkStart w:id="10" w:name="Check2"/>
            <w:r>
              <w:rPr>
                <w:rFonts w:ascii="Aptos" w:hAnsi="Aptos"/>
              </w:rPr>
              <w:instrText xml:space="preserve"> FORMCHECKBOX </w:instrText>
            </w:r>
            <w:r>
              <w:rPr>
                <w:rFonts w:ascii="Aptos" w:hAnsi="Aptos"/>
              </w:rPr>
            </w:r>
            <w:r>
              <w:rPr>
                <w:rFonts w:ascii="Aptos" w:hAnsi="Aptos"/>
              </w:rPr>
              <w:fldChar w:fldCharType="separate"/>
            </w:r>
            <w:r>
              <w:rPr>
                <w:rFonts w:ascii="Aptos" w:hAnsi="Aptos"/>
              </w:rPr>
              <w:fldChar w:fldCharType="end"/>
            </w:r>
            <w:bookmarkEnd w:id="10"/>
            <w:r w:rsidRPr="007E69C5">
              <w:rPr>
                <w:rFonts w:ascii="Aptos" w:hAnsi="Aptos"/>
                <w:noProof/>
              </w:rPr>
              <w:drawing>
                <wp:anchor distT="0" distB="0" distL="114300" distR="114300" simplePos="0" relativeHeight="251666432" behindDoc="0" locked="0" layoutInCell="1" allowOverlap="1" wp14:anchorId="09F80491" wp14:editId="672F883C">
                  <wp:simplePos x="0" y="0"/>
                  <wp:positionH relativeFrom="column">
                    <wp:posOffset>-1905</wp:posOffset>
                  </wp:positionH>
                  <wp:positionV relativeFrom="paragraph">
                    <wp:posOffset>0</wp:posOffset>
                  </wp:positionV>
                  <wp:extent cx="933445" cy="200025"/>
                  <wp:effectExtent l="0" t="0" r="635" b="0"/>
                  <wp:wrapSquare wrapText="bothSides"/>
                  <wp:docPr id="2061296829" name="Picture 4">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3445" cy="200025"/>
                          </a:xfrm>
                          <a:prstGeom prst="rect">
                            <a:avLst/>
                          </a:prstGeom>
                          <a:noFill/>
                          <a:ln>
                            <a:noFill/>
                          </a:ln>
                        </pic:spPr>
                      </pic:pic>
                    </a:graphicData>
                  </a:graphic>
                </wp:anchor>
              </w:drawing>
            </w:r>
          </w:p>
        </w:tc>
        <w:tc>
          <w:tcPr>
            <w:tcW w:w="8013" w:type="dxa"/>
            <w:gridSpan w:val="15"/>
            <w:tcBorders>
              <w:top w:val="single" w:sz="4" w:space="0" w:color="auto"/>
              <w:bottom w:val="single" w:sz="4" w:space="0" w:color="auto"/>
            </w:tcBorders>
            <w:vAlign w:val="center"/>
          </w:tcPr>
          <w:p w14:paraId="739AC568" w14:textId="1927FD87" w:rsidR="00FF1931" w:rsidRPr="00B12D21" w:rsidRDefault="00FF1931" w:rsidP="00CB1610">
            <w:pPr>
              <w:pStyle w:val="MacroText"/>
              <w:tabs>
                <w:tab w:val="clear" w:pos="576"/>
                <w:tab w:val="clear" w:pos="1152"/>
                <w:tab w:val="clear" w:pos="1728"/>
                <w:tab w:val="clear" w:pos="2304"/>
                <w:tab w:val="clear" w:pos="2880"/>
                <w:tab w:val="clear" w:pos="3456"/>
                <w:tab w:val="clear" w:pos="4032"/>
              </w:tabs>
              <w:rPr>
                <w:rFonts w:ascii="Aptos" w:hAnsi="Aptos"/>
              </w:rPr>
            </w:pPr>
            <w:r>
              <w:rPr>
                <w:rFonts w:ascii="Aptos" w:hAnsi="Aptos"/>
                <w:noProof/>
              </w:rPr>
              <w:drawing>
                <wp:anchor distT="0" distB="0" distL="114300" distR="114300" simplePos="0" relativeHeight="251668480" behindDoc="0" locked="0" layoutInCell="1" allowOverlap="1" wp14:anchorId="3E349499" wp14:editId="2C5FDE8F">
                  <wp:simplePos x="0" y="0"/>
                  <wp:positionH relativeFrom="column">
                    <wp:posOffset>4747895</wp:posOffset>
                  </wp:positionH>
                  <wp:positionV relativeFrom="paragraph">
                    <wp:posOffset>-52070</wp:posOffset>
                  </wp:positionV>
                  <wp:extent cx="205740" cy="296545"/>
                  <wp:effectExtent l="0" t="0" r="3810" b="8255"/>
                  <wp:wrapSquare wrapText="bothSides"/>
                  <wp:docPr id="798593001" name="Picture 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593001" name="Picture 1">
                            <a:hlinkClick r:id="rId9"/>
                          </pic:cNvPr>
                          <pic:cNvPicPr/>
                        </pic:nvPicPr>
                        <pic:blipFill>
                          <a:blip r:embed="rId11"/>
                          <a:stretch>
                            <a:fillRect/>
                          </a:stretch>
                        </pic:blipFill>
                        <pic:spPr>
                          <a:xfrm>
                            <a:off x="0" y="0"/>
                            <a:ext cx="205740" cy="296545"/>
                          </a:xfrm>
                          <a:prstGeom prst="rect">
                            <a:avLst/>
                          </a:prstGeom>
                        </pic:spPr>
                      </pic:pic>
                    </a:graphicData>
                  </a:graphic>
                  <wp14:sizeRelH relativeFrom="margin">
                    <wp14:pctWidth>0</wp14:pctWidth>
                  </wp14:sizeRelH>
                  <wp14:sizeRelV relativeFrom="margin">
                    <wp14:pctHeight>0</wp14:pctHeight>
                  </wp14:sizeRelV>
                </wp:anchor>
              </w:drawing>
            </w:r>
            <w:r w:rsidRPr="00B12D21">
              <w:rPr>
                <w:rFonts w:ascii="Aptos" w:hAnsi="Aptos"/>
              </w:rPr>
              <w:t xml:space="preserve">Send using Venmo -- </w:t>
            </w:r>
            <w:hyperlink r:id="rId12" w:history="1">
              <w:r w:rsidRPr="00B12D21">
                <w:rPr>
                  <w:rStyle w:val="Hyperlink"/>
                  <w:rFonts w:ascii="Aptos" w:hAnsi="Aptos"/>
                </w:rPr>
                <w:t>https://venmo.com/u/Terry-Augustine</w:t>
              </w:r>
            </w:hyperlink>
            <w:r w:rsidRPr="00B12D21">
              <w:rPr>
                <w:rFonts w:ascii="Aptos" w:hAnsi="Aptos"/>
              </w:rPr>
              <w:t xml:space="preserve"> </w:t>
            </w:r>
            <w:r w:rsidR="00051805">
              <w:rPr>
                <w:rFonts w:ascii="Aptos" w:hAnsi="Aptos"/>
              </w:rPr>
              <w:t xml:space="preserve">Look for the </w:t>
            </w:r>
            <w:r w:rsidRPr="00B12D21">
              <w:rPr>
                <w:rFonts w:ascii="Aptos" w:hAnsi="Aptos"/>
                <w:b/>
                <w:bCs/>
              </w:rPr>
              <w:t>Purple Rose</w:t>
            </w:r>
            <w:r>
              <w:rPr>
                <w:rFonts w:ascii="Aptos" w:hAnsi="Aptos"/>
              </w:rPr>
              <w:t xml:space="preserve"> </w:t>
            </w:r>
            <w:r w:rsidRPr="00883C8D">
              <w:rPr>
                <w:rFonts w:ascii="Aptos" w:hAnsi="Aptos"/>
              </w:rPr>
              <w:t>@Terry-Augustine</w:t>
            </w:r>
            <w:r w:rsidR="00335797">
              <w:rPr>
                <w:rFonts w:ascii="Aptos" w:hAnsi="Aptos"/>
              </w:rPr>
              <w:t xml:space="preserve">    </w:t>
            </w:r>
            <w:r w:rsidR="00C374D5">
              <w:rPr>
                <w:rFonts w:ascii="Aptos" w:hAnsi="Aptos"/>
              </w:rPr>
              <w:t>Use</w:t>
            </w:r>
            <w:r w:rsidR="004F1563">
              <w:rPr>
                <w:rFonts w:ascii="Aptos" w:hAnsi="Aptos"/>
              </w:rPr>
              <w:t xml:space="preserve"> code 6428</w:t>
            </w:r>
          </w:p>
        </w:tc>
      </w:tr>
      <w:tr w:rsidR="00FF1931" w14:paraId="33E9E560" w14:textId="77777777" w:rsidTr="004639A7">
        <w:trPr>
          <w:gridAfter w:val="1"/>
          <w:wAfter w:w="49" w:type="dxa"/>
          <w:trHeight w:val="432"/>
        </w:trPr>
        <w:tc>
          <w:tcPr>
            <w:tcW w:w="1843" w:type="dxa"/>
            <w:gridSpan w:val="3"/>
            <w:tcBorders>
              <w:top w:val="single" w:sz="4" w:space="0" w:color="auto"/>
              <w:left w:val="single" w:sz="18" w:space="0" w:color="FFC000"/>
              <w:bottom w:val="single" w:sz="4" w:space="0" w:color="auto"/>
            </w:tcBorders>
            <w:vAlign w:val="center"/>
          </w:tcPr>
          <w:p w14:paraId="220B53D5" w14:textId="165D0A24" w:rsidR="00FF1931" w:rsidRPr="00501022" w:rsidRDefault="00FF1931" w:rsidP="00CB1610">
            <w:pPr>
              <w:pStyle w:val="MacroText"/>
              <w:tabs>
                <w:tab w:val="clear" w:pos="576"/>
                <w:tab w:val="clear" w:pos="1152"/>
                <w:tab w:val="clear" w:pos="1728"/>
                <w:tab w:val="clear" w:pos="2304"/>
                <w:tab w:val="clear" w:pos="2880"/>
                <w:tab w:val="clear" w:pos="3456"/>
                <w:tab w:val="clear" w:pos="4032"/>
              </w:tabs>
              <w:rPr>
                <w:rFonts w:asciiTheme="minorHAnsi" w:hAnsiTheme="minorHAnsi"/>
              </w:rPr>
            </w:pPr>
            <w:r>
              <w:rPr>
                <w:rFonts w:asciiTheme="minorHAnsi" w:hAnsiTheme="minorHAnsi"/>
              </w:rPr>
              <w:t xml:space="preserve">     </w:t>
            </w:r>
            <w:r>
              <w:rPr>
                <w:rFonts w:asciiTheme="minorHAnsi" w:hAnsiTheme="minorHAnsi"/>
              </w:rPr>
              <w:fldChar w:fldCharType="begin">
                <w:ffData>
                  <w:name w:val="Check3"/>
                  <w:enabled/>
                  <w:calcOnExit w:val="0"/>
                  <w:checkBox>
                    <w:size w:val="20"/>
                    <w:default w:val="0"/>
                    <w:checked w:val="0"/>
                  </w:checkBox>
                </w:ffData>
              </w:fldChar>
            </w:r>
            <w:bookmarkStart w:id="11" w:name="Check3"/>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bookmarkEnd w:id="11"/>
            <w:r w:rsidRPr="00501022">
              <w:rPr>
                <w:rFonts w:asciiTheme="minorHAnsi" w:hAnsiTheme="minorHAnsi"/>
                <w:noProof/>
              </w:rPr>
              <w:drawing>
                <wp:anchor distT="0" distB="0" distL="114300" distR="114300" simplePos="0" relativeHeight="251667456" behindDoc="0" locked="0" layoutInCell="1" allowOverlap="1" wp14:anchorId="339607BE" wp14:editId="4813631E">
                  <wp:simplePos x="0" y="0"/>
                  <wp:positionH relativeFrom="column">
                    <wp:posOffset>-1905</wp:posOffset>
                  </wp:positionH>
                  <wp:positionV relativeFrom="paragraph">
                    <wp:posOffset>0</wp:posOffset>
                  </wp:positionV>
                  <wp:extent cx="932597" cy="180975"/>
                  <wp:effectExtent l="0" t="0" r="1270" b="0"/>
                  <wp:wrapSquare wrapText="bothSides"/>
                  <wp:docPr id="13297393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739366" name="Picture 3"/>
                          <pic:cNvPicPr>
                            <a:picLocks noChangeAspect="1" noChangeArrowheads="1"/>
                          </pic:cNvPicPr>
                        </pic:nvPicPr>
                        <pic:blipFill rotWithShape="1">
                          <a:blip r:embed="rId13">
                            <a:extLst>
                              <a:ext uri="{28A0092B-C50C-407E-A947-70E740481C1C}">
                                <a14:useLocalDpi xmlns:a14="http://schemas.microsoft.com/office/drawing/2010/main" val="0"/>
                              </a:ext>
                            </a:extLst>
                          </a:blip>
                          <a:srcRect l="2805" t="24723" r="2805" b="25382"/>
                          <a:stretch>
                            <a:fillRect/>
                          </a:stretch>
                        </pic:blipFill>
                        <pic:spPr bwMode="auto">
                          <a:xfrm>
                            <a:off x="0" y="0"/>
                            <a:ext cx="932597" cy="180975"/>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8013" w:type="dxa"/>
            <w:gridSpan w:val="15"/>
            <w:tcBorders>
              <w:top w:val="single" w:sz="4" w:space="0" w:color="auto"/>
            </w:tcBorders>
            <w:vAlign w:val="center"/>
          </w:tcPr>
          <w:p w14:paraId="424032CE" w14:textId="468594A2" w:rsidR="00FF1931" w:rsidRPr="00CA629B" w:rsidRDefault="00FF1931" w:rsidP="00CB1610">
            <w:pPr>
              <w:rPr>
                <w:rFonts w:ascii="Aptos" w:hAnsi="Aptos"/>
                <w:sz w:val="20"/>
                <w:szCs w:val="20"/>
              </w:rPr>
            </w:pPr>
            <w:r w:rsidRPr="00CA629B">
              <w:rPr>
                <w:rFonts w:ascii="Aptos" w:hAnsi="Aptos"/>
                <w:sz w:val="20"/>
                <w:szCs w:val="20"/>
              </w:rPr>
              <w:t>Send using a PayPal link in your PayPal app to “</w:t>
            </w:r>
            <w:r w:rsidRPr="00CA629B">
              <w:rPr>
                <w:rFonts w:ascii="Aptos" w:hAnsi="Aptos"/>
                <w:b/>
                <w:bCs/>
                <w:sz w:val="20"/>
                <w:szCs w:val="20"/>
              </w:rPr>
              <w:t>Augiemom@aol.com (Theresa Augustine</w:t>
            </w:r>
            <w:r w:rsidRPr="00CA629B">
              <w:rPr>
                <w:rFonts w:ascii="Aptos" w:hAnsi="Aptos"/>
                <w:sz w:val="20"/>
                <w:szCs w:val="20"/>
              </w:rPr>
              <w:t>)</w:t>
            </w:r>
          </w:p>
        </w:tc>
      </w:tr>
      <w:tr w:rsidR="00CB1610" w14:paraId="7A281847" w14:textId="77777777" w:rsidTr="001F1DDC">
        <w:trPr>
          <w:trHeight w:val="386"/>
        </w:trPr>
        <w:tc>
          <w:tcPr>
            <w:tcW w:w="5851" w:type="dxa"/>
            <w:gridSpan w:val="12"/>
            <w:tcBorders>
              <w:top w:val="single" w:sz="4" w:space="0" w:color="auto"/>
              <w:left w:val="single" w:sz="18" w:space="0" w:color="FFC000"/>
              <w:bottom w:val="single" w:sz="4" w:space="0" w:color="auto"/>
              <w:right w:val="single" w:sz="18" w:space="0" w:color="FFC000"/>
            </w:tcBorders>
            <w:vAlign w:val="center"/>
          </w:tcPr>
          <w:p w14:paraId="2F1153DD" w14:textId="499A4264" w:rsidR="00CB1610" w:rsidRPr="007666CE" w:rsidRDefault="00CB1610" w:rsidP="001F1DDC">
            <w:pPr>
              <w:rPr>
                <w:rFonts w:ascii="Aptos" w:hAnsi="Aptos"/>
                <w:sz w:val="20"/>
                <w:szCs w:val="20"/>
              </w:rPr>
            </w:pPr>
            <w:r w:rsidRPr="007666CE">
              <w:rPr>
                <w:rFonts w:ascii="Aptos" w:hAnsi="Aptos"/>
                <w:sz w:val="20"/>
                <w:szCs w:val="20"/>
              </w:rPr>
              <w:t>Please include the appropriate notation on all forms of payment</w:t>
            </w:r>
          </w:p>
        </w:tc>
        <w:tc>
          <w:tcPr>
            <w:tcW w:w="4054" w:type="dxa"/>
            <w:gridSpan w:val="7"/>
            <w:tcBorders>
              <w:top w:val="single" w:sz="4" w:space="0" w:color="auto"/>
              <w:left w:val="single" w:sz="18" w:space="0" w:color="FFC000"/>
              <w:bottom w:val="single" w:sz="4" w:space="0" w:color="auto"/>
            </w:tcBorders>
            <w:vAlign w:val="center"/>
          </w:tcPr>
          <w:p w14:paraId="46CB23C5" w14:textId="51251EE2" w:rsidR="00CB1610" w:rsidRPr="007666CE" w:rsidRDefault="00CB1610" w:rsidP="001F1DDC">
            <w:pPr>
              <w:rPr>
                <w:rFonts w:ascii="Aptos" w:hAnsi="Aptos"/>
                <w:b/>
                <w:bCs/>
                <w:sz w:val="20"/>
                <w:szCs w:val="20"/>
              </w:rPr>
            </w:pPr>
            <w:r w:rsidRPr="007666CE">
              <w:rPr>
                <w:rFonts w:ascii="Aptos" w:hAnsi="Aptos"/>
                <w:b/>
                <w:bCs/>
                <w:sz w:val="20"/>
                <w:szCs w:val="20"/>
              </w:rPr>
              <w:t>Be sure to book by August 20, 2026</w:t>
            </w:r>
          </w:p>
        </w:tc>
      </w:tr>
      <w:tr w:rsidR="00CB1610" w14:paraId="079A8C06" w14:textId="77777777" w:rsidTr="00955A74">
        <w:trPr>
          <w:trHeight w:val="980"/>
        </w:trPr>
        <w:tc>
          <w:tcPr>
            <w:tcW w:w="9905" w:type="dxa"/>
            <w:gridSpan w:val="19"/>
            <w:tcBorders>
              <w:top w:val="single" w:sz="4" w:space="0" w:color="auto"/>
              <w:left w:val="single" w:sz="18" w:space="0" w:color="FFC000"/>
              <w:bottom w:val="single" w:sz="4" w:space="0" w:color="auto"/>
            </w:tcBorders>
            <w:vAlign w:val="center"/>
          </w:tcPr>
          <w:p w14:paraId="7458A40D" w14:textId="4D339C32" w:rsidR="00197191" w:rsidRPr="00A37DB3" w:rsidRDefault="00CB1610" w:rsidP="00CD6AF9">
            <w:pPr>
              <w:rPr>
                <w:rFonts w:ascii="Aptos" w:hAnsi="Aptos"/>
                <w:b/>
                <w:bCs/>
                <w:color w:val="525151"/>
                <w:sz w:val="18"/>
                <w:szCs w:val="18"/>
                <w:shd w:val="clear" w:color="auto" w:fill="FFFFFF"/>
              </w:rPr>
            </w:pPr>
            <w:r w:rsidRPr="00A37DB3">
              <w:rPr>
                <w:rFonts w:ascii="Aptos" w:hAnsi="Aptos"/>
                <w:b/>
                <w:bCs/>
                <w:color w:val="525151"/>
                <w:sz w:val="18"/>
                <w:szCs w:val="18"/>
                <w:shd w:val="clear" w:color="auto" w:fill="FFFFFF"/>
              </w:rPr>
              <w:t>Several events and activities may be added or removed during Reunion/Homecoming week so be sure to check our Reunion page on </w:t>
            </w:r>
            <w:hyperlink r:id="rId14" w:history="1">
              <w:r w:rsidRPr="00A37DB3">
                <w:rPr>
                  <w:rFonts w:ascii="Aptos" w:hAnsi="Aptos"/>
                  <w:b/>
                  <w:bCs/>
                  <w:color w:val="301AEC"/>
                  <w:sz w:val="18"/>
                  <w:szCs w:val="18"/>
                </w:rPr>
                <w:t>Westmont76.com</w:t>
              </w:r>
            </w:hyperlink>
            <w:r w:rsidRPr="00A37DB3">
              <w:rPr>
                <w:rFonts w:ascii="Aptos" w:hAnsi="Aptos"/>
                <w:b/>
                <w:bCs/>
                <w:color w:val="525151"/>
                <w:sz w:val="18"/>
                <w:szCs w:val="18"/>
                <w:shd w:val="clear" w:color="auto" w:fill="FFFFFF"/>
              </w:rPr>
              <w:t> for the most current information. Be sure to let an event POC know you are interested in attending. Are you interested in hosting or organizing an event or activity, or want to reach the Reunion team? Contact us @ </w:t>
            </w:r>
            <w:hyperlink r:id="rId15" w:history="1">
              <w:r w:rsidRPr="00A37DB3">
                <w:rPr>
                  <w:rFonts w:ascii="Aptos" w:hAnsi="Aptos"/>
                  <w:color w:val="301AEC"/>
                  <w:sz w:val="18"/>
                  <w:szCs w:val="18"/>
                  <w:shd w:val="clear" w:color="auto" w:fill="FFFFFF"/>
                </w:rPr>
                <w:t>Westmont76Alumni@gmail.com</w:t>
              </w:r>
            </w:hyperlink>
            <w:r w:rsidRPr="00A37DB3">
              <w:rPr>
                <w:rFonts w:ascii="Aptos" w:hAnsi="Aptos"/>
                <w:b/>
                <w:bCs/>
                <w:color w:val="525151"/>
                <w:sz w:val="18"/>
                <w:szCs w:val="18"/>
                <w:shd w:val="clear" w:color="auto" w:fill="FFFFFF"/>
              </w:rPr>
              <w:t>  Thanks!</w:t>
            </w:r>
          </w:p>
        </w:tc>
      </w:tr>
    </w:tbl>
    <w:p w14:paraId="05F89F9D" w14:textId="7E56B630" w:rsidR="004538B0" w:rsidRPr="005066D2" w:rsidRDefault="004538B0" w:rsidP="004639A7">
      <w:pPr>
        <w:spacing w:before="120" w:after="0" w:line="240" w:lineRule="auto"/>
        <w:rPr>
          <w:b/>
          <w:bCs/>
          <w:sz w:val="20"/>
          <w:szCs w:val="20"/>
        </w:rPr>
      </w:pPr>
    </w:p>
    <w:sectPr w:rsidR="004538B0" w:rsidRPr="005066D2" w:rsidSect="004639A7">
      <w:pgSz w:w="12240" w:h="15840"/>
      <w:pgMar w:top="990" w:right="1080" w:bottom="90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altName w:val="Courier New"/>
    <w:panose1 w:val="02070409020205020404"/>
    <w:charset w:val="00"/>
    <w:family w:val="auto"/>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47800426">
    <w:abstractNumId w:val="8"/>
  </w:num>
  <w:num w:numId="2" w16cid:durableId="328020629">
    <w:abstractNumId w:val="6"/>
  </w:num>
  <w:num w:numId="3" w16cid:durableId="1703630549">
    <w:abstractNumId w:val="5"/>
  </w:num>
  <w:num w:numId="4" w16cid:durableId="881164278">
    <w:abstractNumId w:val="4"/>
  </w:num>
  <w:num w:numId="5" w16cid:durableId="70543437">
    <w:abstractNumId w:val="7"/>
  </w:num>
  <w:num w:numId="6" w16cid:durableId="812867091">
    <w:abstractNumId w:val="3"/>
  </w:num>
  <w:num w:numId="7" w16cid:durableId="1882207612">
    <w:abstractNumId w:val="2"/>
  </w:num>
  <w:num w:numId="8" w16cid:durableId="755634221">
    <w:abstractNumId w:val="1"/>
  </w:num>
  <w:num w:numId="9" w16cid:durableId="139276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formatting="1" w:enforcement="1" w:cryptProviderType="rsaAES" w:cryptAlgorithmClass="hash" w:cryptAlgorithmType="typeAny" w:cryptAlgorithmSid="14" w:cryptSpinCount="100000" w:hash="L5RBD47G8+Oh21r0Xpc/fxR6ixC09KuaVsa3pCDsEZTi7OotEdpJJ/yiLS26Cj67flSK6+YLD2uG+2OdZpf1RQ==" w:salt="EIhgUahp6EuL7JMUW3owCg=="/>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C10"/>
    <w:rsid w:val="00016D32"/>
    <w:rsid w:val="00031FED"/>
    <w:rsid w:val="000341CB"/>
    <w:rsid w:val="00034616"/>
    <w:rsid w:val="00040277"/>
    <w:rsid w:val="00044E4D"/>
    <w:rsid w:val="00045DD7"/>
    <w:rsid w:val="000468DE"/>
    <w:rsid w:val="00051805"/>
    <w:rsid w:val="0006063C"/>
    <w:rsid w:val="00065A1E"/>
    <w:rsid w:val="000729A2"/>
    <w:rsid w:val="00075BEB"/>
    <w:rsid w:val="00082AB2"/>
    <w:rsid w:val="00090CC7"/>
    <w:rsid w:val="000A079A"/>
    <w:rsid w:val="000A6F84"/>
    <w:rsid w:val="000B18BD"/>
    <w:rsid w:val="000B4752"/>
    <w:rsid w:val="000B476A"/>
    <w:rsid w:val="000B7B90"/>
    <w:rsid w:val="000C0699"/>
    <w:rsid w:val="000C152B"/>
    <w:rsid w:val="000C26D1"/>
    <w:rsid w:val="000C37FB"/>
    <w:rsid w:val="000C594E"/>
    <w:rsid w:val="000C705C"/>
    <w:rsid w:val="000C739A"/>
    <w:rsid w:val="000D53EC"/>
    <w:rsid w:val="000D7262"/>
    <w:rsid w:val="000E1CFB"/>
    <w:rsid w:val="000F52EA"/>
    <w:rsid w:val="001039CD"/>
    <w:rsid w:val="001057C7"/>
    <w:rsid w:val="0011526D"/>
    <w:rsid w:val="001152C4"/>
    <w:rsid w:val="001222D7"/>
    <w:rsid w:val="001316F6"/>
    <w:rsid w:val="00146BD5"/>
    <w:rsid w:val="00146E98"/>
    <w:rsid w:val="0015074B"/>
    <w:rsid w:val="00160A80"/>
    <w:rsid w:val="001741F0"/>
    <w:rsid w:val="0018348D"/>
    <w:rsid w:val="001965AA"/>
    <w:rsid w:val="00197191"/>
    <w:rsid w:val="001A0D1E"/>
    <w:rsid w:val="001B52BB"/>
    <w:rsid w:val="001F0BC5"/>
    <w:rsid w:val="001F1A6F"/>
    <w:rsid w:val="001F1DDC"/>
    <w:rsid w:val="001F6DEE"/>
    <w:rsid w:val="00211AB7"/>
    <w:rsid w:val="00211D40"/>
    <w:rsid w:val="00214308"/>
    <w:rsid w:val="00224F4F"/>
    <w:rsid w:val="002271CE"/>
    <w:rsid w:val="002324BB"/>
    <w:rsid w:val="00233E2D"/>
    <w:rsid w:val="00234C9E"/>
    <w:rsid w:val="002513EA"/>
    <w:rsid w:val="00257740"/>
    <w:rsid w:val="00266E2A"/>
    <w:rsid w:val="00270508"/>
    <w:rsid w:val="002708A4"/>
    <w:rsid w:val="00272506"/>
    <w:rsid w:val="00283A8F"/>
    <w:rsid w:val="00284EEC"/>
    <w:rsid w:val="00290140"/>
    <w:rsid w:val="0029611D"/>
    <w:rsid w:val="0029639D"/>
    <w:rsid w:val="002A7386"/>
    <w:rsid w:val="002C07AB"/>
    <w:rsid w:val="002D6F8A"/>
    <w:rsid w:val="002D708A"/>
    <w:rsid w:val="002D7622"/>
    <w:rsid w:val="002E7056"/>
    <w:rsid w:val="002E705B"/>
    <w:rsid w:val="003033E5"/>
    <w:rsid w:val="0032303F"/>
    <w:rsid w:val="00326F90"/>
    <w:rsid w:val="003340FE"/>
    <w:rsid w:val="00335797"/>
    <w:rsid w:val="003400E7"/>
    <w:rsid w:val="00340CF4"/>
    <w:rsid w:val="00343081"/>
    <w:rsid w:val="003453FF"/>
    <w:rsid w:val="00346B7C"/>
    <w:rsid w:val="0035279F"/>
    <w:rsid w:val="0035436D"/>
    <w:rsid w:val="00356F1B"/>
    <w:rsid w:val="0036028F"/>
    <w:rsid w:val="00361D9F"/>
    <w:rsid w:val="00366DA5"/>
    <w:rsid w:val="003727CA"/>
    <w:rsid w:val="003734F3"/>
    <w:rsid w:val="003A07C7"/>
    <w:rsid w:val="003B1530"/>
    <w:rsid w:val="003B31E9"/>
    <w:rsid w:val="003C2404"/>
    <w:rsid w:val="003D03B2"/>
    <w:rsid w:val="003D432C"/>
    <w:rsid w:val="003E2BD9"/>
    <w:rsid w:val="003F1633"/>
    <w:rsid w:val="003F2CAA"/>
    <w:rsid w:val="003F3ED6"/>
    <w:rsid w:val="00403399"/>
    <w:rsid w:val="004056BF"/>
    <w:rsid w:val="0042008B"/>
    <w:rsid w:val="00447AE4"/>
    <w:rsid w:val="004538B0"/>
    <w:rsid w:val="00454693"/>
    <w:rsid w:val="004639A7"/>
    <w:rsid w:val="00471253"/>
    <w:rsid w:val="004722DE"/>
    <w:rsid w:val="0047512C"/>
    <w:rsid w:val="0048214F"/>
    <w:rsid w:val="00492061"/>
    <w:rsid w:val="00496101"/>
    <w:rsid w:val="00497A2D"/>
    <w:rsid w:val="004A55A2"/>
    <w:rsid w:val="004B4E76"/>
    <w:rsid w:val="004B691D"/>
    <w:rsid w:val="004C065B"/>
    <w:rsid w:val="004C5787"/>
    <w:rsid w:val="004D2E24"/>
    <w:rsid w:val="004D464F"/>
    <w:rsid w:val="004D5CBE"/>
    <w:rsid w:val="004E2EBC"/>
    <w:rsid w:val="004E4EC2"/>
    <w:rsid w:val="004F1563"/>
    <w:rsid w:val="004F4A4C"/>
    <w:rsid w:val="004F5CC6"/>
    <w:rsid w:val="00500B79"/>
    <w:rsid w:val="00501022"/>
    <w:rsid w:val="005066D2"/>
    <w:rsid w:val="00513FB6"/>
    <w:rsid w:val="00525042"/>
    <w:rsid w:val="00534FAA"/>
    <w:rsid w:val="005437D2"/>
    <w:rsid w:val="00543BE2"/>
    <w:rsid w:val="005453EB"/>
    <w:rsid w:val="00545E44"/>
    <w:rsid w:val="00551024"/>
    <w:rsid w:val="00557068"/>
    <w:rsid w:val="00565DDA"/>
    <w:rsid w:val="00572260"/>
    <w:rsid w:val="005860CD"/>
    <w:rsid w:val="00597E4E"/>
    <w:rsid w:val="005C5B3D"/>
    <w:rsid w:val="005D6058"/>
    <w:rsid w:val="005E6C53"/>
    <w:rsid w:val="005E7614"/>
    <w:rsid w:val="005F1F00"/>
    <w:rsid w:val="00603087"/>
    <w:rsid w:val="00605079"/>
    <w:rsid w:val="006062C8"/>
    <w:rsid w:val="00611CB3"/>
    <w:rsid w:val="00612C7E"/>
    <w:rsid w:val="00620579"/>
    <w:rsid w:val="00624148"/>
    <w:rsid w:val="006261B5"/>
    <w:rsid w:val="0062658E"/>
    <w:rsid w:val="006332C1"/>
    <w:rsid w:val="00636317"/>
    <w:rsid w:val="006374DD"/>
    <w:rsid w:val="00652432"/>
    <w:rsid w:val="00654638"/>
    <w:rsid w:val="00672D20"/>
    <w:rsid w:val="00676E71"/>
    <w:rsid w:val="0069163B"/>
    <w:rsid w:val="00693AFB"/>
    <w:rsid w:val="006A3230"/>
    <w:rsid w:val="006A5343"/>
    <w:rsid w:val="006B08AF"/>
    <w:rsid w:val="006B1214"/>
    <w:rsid w:val="006B6D54"/>
    <w:rsid w:val="006C2639"/>
    <w:rsid w:val="006D6AAE"/>
    <w:rsid w:val="006E5507"/>
    <w:rsid w:val="006F03F0"/>
    <w:rsid w:val="006F18CA"/>
    <w:rsid w:val="00721C1C"/>
    <w:rsid w:val="0073259C"/>
    <w:rsid w:val="00761A79"/>
    <w:rsid w:val="007666CE"/>
    <w:rsid w:val="0077446C"/>
    <w:rsid w:val="0078464A"/>
    <w:rsid w:val="00790FAF"/>
    <w:rsid w:val="00792104"/>
    <w:rsid w:val="007A7D86"/>
    <w:rsid w:val="007C09A8"/>
    <w:rsid w:val="007C1765"/>
    <w:rsid w:val="007D1C5A"/>
    <w:rsid w:val="007E69C5"/>
    <w:rsid w:val="007E790B"/>
    <w:rsid w:val="007F0ABF"/>
    <w:rsid w:val="007F35B2"/>
    <w:rsid w:val="007F4F17"/>
    <w:rsid w:val="007F65CA"/>
    <w:rsid w:val="00814558"/>
    <w:rsid w:val="00817F46"/>
    <w:rsid w:val="00837869"/>
    <w:rsid w:val="008459C2"/>
    <w:rsid w:val="008460A7"/>
    <w:rsid w:val="008510D1"/>
    <w:rsid w:val="008511DB"/>
    <w:rsid w:val="0085298A"/>
    <w:rsid w:val="0087355B"/>
    <w:rsid w:val="00883C8D"/>
    <w:rsid w:val="00883EB9"/>
    <w:rsid w:val="00895787"/>
    <w:rsid w:val="008A541D"/>
    <w:rsid w:val="008A6F90"/>
    <w:rsid w:val="008B0DD1"/>
    <w:rsid w:val="008B3652"/>
    <w:rsid w:val="008C1759"/>
    <w:rsid w:val="008C3C5C"/>
    <w:rsid w:val="008E051F"/>
    <w:rsid w:val="008E2296"/>
    <w:rsid w:val="008E483C"/>
    <w:rsid w:val="008E53DB"/>
    <w:rsid w:val="008E5CAB"/>
    <w:rsid w:val="008F03A7"/>
    <w:rsid w:val="008F1AA4"/>
    <w:rsid w:val="008F4DB9"/>
    <w:rsid w:val="00904D45"/>
    <w:rsid w:val="00906778"/>
    <w:rsid w:val="009077E3"/>
    <w:rsid w:val="00907CB9"/>
    <w:rsid w:val="009127CD"/>
    <w:rsid w:val="00935072"/>
    <w:rsid w:val="009431B9"/>
    <w:rsid w:val="00955A74"/>
    <w:rsid w:val="00960CFD"/>
    <w:rsid w:val="0096362B"/>
    <w:rsid w:val="00983EFF"/>
    <w:rsid w:val="009A2695"/>
    <w:rsid w:val="009A456C"/>
    <w:rsid w:val="009B01F5"/>
    <w:rsid w:val="009C2B90"/>
    <w:rsid w:val="009C2E6F"/>
    <w:rsid w:val="009C634C"/>
    <w:rsid w:val="009D0A64"/>
    <w:rsid w:val="009E28B5"/>
    <w:rsid w:val="009E4E62"/>
    <w:rsid w:val="009F0749"/>
    <w:rsid w:val="009F2D0C"/>
    <w:rsid w:val="009F40FA"/>
    <w:rsid w:val="00A0022D"/>
    <w:rsid w:val="00A1468B"/>
    <w:rsid w:val="00A20606"/>
    <w:rsid w:val="00A211B4"/>
    <w:rsid w:val="00A37DB3"/>
    <w:rsid w:val="00A43592"/>
    <w:rsid w:val="00A45779"/>
    <w:rsid w:val="00A47972"/>
    <w:rsid w:val="00A538A9"/>
    <w:rsid w:val="00A55189"/>
    <w:rsid w:val="00A766E0"/>
    <w:rsid w:val="00A95190"/>
    <w:rsid w:val="00AA1D8D"/>
    <w:rsid w:val="00AA7F9F"/>
    <w:rsid w:val="00AB3346"/>
    <w:rsid w:val="00AB538C"/>
    <w:rsid w:val="00AB5B9E"/>
    <w:rsid w:val="00AD2A6C"/>
    <w:rsid w:val="00AE5124"/>
    <w:rsid w:val="00B00894"/>
    <w:rsid w:val="00B0356E"/>
    <w:rsid w:val="00B07FAD"/>
    <w:rsid w:val="00B10437"/>
    <w:rsid w:val="00B10510"/>
    <w:rsid w:val="00B117A1"/>
    <w:rsid w:val="00B12944"/>
    <w:rsid w:val="00B12D21"/>
    <w:rsid w:val="00B152E6"/>
    <w:rsid w:val="00B2798E"/>
    <w:rsid w:val="00B47730"/>
    <w:rsid w:val="00B61FB8"/>
    <w:rsid w:val="00B768D0"/>
    <w:rsid w:val="00B81E17"/>
    <w:rsid w:val="00B8340C"/>
    <w:rsid w:val="00B86FC1"/>
    <w:rsid w:val="00B92D9E"/>
    <w:rsid w:val="00B963C6"/>
    <w:rsid w:val="00BA52C4"/>
    <w:rsid w:val="00BB6465"/>
    <w:rsid w:val="00BC2844"/>
    <w:rsid w:val="00BC4DBA"/>
    <w:rsid w:val="00BE1560"/>
    <w:rsid w:val="00BE5132"/>
    <w:rsid w:val="00BE5D24"/>
    <w:rsid w:val="00BF5060"/>
    <w:rsid w:val="00BF6AE3"/>
    <w:rsid w:val="00C0103C"/>
    <w:rsid w:val="00C03E23"/>
    <w:rsid w:val="00C056DC"/>
    <w:rsid w:val="00C0733B"/>
    <w:rsid w:val="00C13522"/>
    <w:rsid w:val="00C1718A"/>
    <w:rsid w:val="00C20886"/>
    <w:rsid w:val="00C227F8"/>
    <w:rsid w:val="00C30FD9"/>
    <w:rsid w:val="00C374D5"/>
    <w:rsid w:val="00C425FD"/>
    <w:rsid w:val="00C43159"/>
    <w:rsid w:val="00C4631A"/>
    <w:rsid w:val="00C53669"/>
    <w:rsid w:val="00C6258C"/>
    <w:rsid w:val="00C74DEA"/>
    <w:rsid w:val="00C801D0"/>
    <w:rsid w:val="00C80A1B"/>
    <w:rsid w:val="00C92E1B"/>
    <w:rsid w:val="00C939B1"/>
    <w:rsid w:val="00C95F22"/>
    <w:rsid w:val="00CA1504"/>
    <w:rsid w:val="00CA629B"/>
    <w:rsid w:val="00CB0664"/>
    <w:rsid w:val="00CB1610"/>
    <w:rsid w:val="00CB579F"/>
    <w:rsid w:val="00CC05A5"/>
    <w:rsid w:val="00CD28E3"/>
    <w:rsid w:val="00CD5F16"/>
    <w:rsid w:val="00CD6AF9"/>
    <w:rsid w:val="00CD7155"/>
    <w:rsid w:val="00CE3582"/>
    <w:rsid w:val="00CE7FE9"/>
    <w:rsid w:val="00CF1725"/>
    <w:rsid w:val="00CF53A8"/>
    <w:rsid w:val="00CF6F22"/>
    <w:rsid w:val="00D00974"/>
    <w:rsid w:val="00D0209A"/>
    <w:rsid w:val="00D07E04"/>
    <w:rsid w:val="00D13AE3"/>
    <w:rsid w:val="00D17DEC"/>
    <w:rsid w:val="00D3425D"/>
    <w:rsid w:val="00D56CCD"/>
    <w:rsid w:val="00D64753"/>
    <w:rsid w:val="00D67831"/>
    <w:rsid w:val="00D737C7"/>
    <w:rsid w:val="00D746EB"/>
    <w:rsid w:val="00D7749E"/>
    <w:rsid w:val="00D80F46"/>
    <w:rsid w:val="00D81EC9"/>
    <w:rsid w:val="00DA133E"/>
    <w:rsid w:val="00DA4F50"/>
    <w:rsid w:val="00DB329A"/>
    <w:rsid w:val="00DC23C8"/>
    <w:rsid w:val="00DC36FD"/>
    <w:rsid w:val="00DC64FF"/>
    <w:rsid w:val="00DD0D21"/>
    <w:rsid w:val="00DE47A4"/>
    <w:rsid w:val="00E03BBA"/>
    <w:rsid w:val="00E067CC"/>
    <w:rsid w:val="00E071ED"/>
    <w:rsid w:val="00E10473"/>
    <w:rsid w:val="00E1560D"/>
    <w:rsid w:val="00E207FA"/>
    <w:rsid w:val="00E22A35"/>
    <w:rsid w:val="00E30714"/>
    <w:rsid w:val="00E312E8"/>
    <w:rsid w:val="00E445AD"/>
    <w:rsid w:val="00E60E23"/>
    <w:rsid w:val="00E628B0"/>
    <w:rsid w:val="00E90186"/>
    <w:rsid w:val="00E91D15"/>
    <w:rsid w:val="00E95E5F"/>
    <w:rsid w:val="00E95E90"/>
    <w:rsid w:val="00E96A10"/>
    <w:rsid w:val="00EA3845"/>
    <w:rsid w:val="00EA7395"/>
    <w:rsid w:val="00EA76CE"/>
    <w:rsid w:val="00EB4C57"/>
    <w:rsid w:val="00EC02B1"/>
    <w:rsid w:val="00ED7F0E"/>
    <w:rsid w:val="00EE5A3A"/>
    <w:rsid w:val="00EF1B29"/>
    <w:rsid w:val="00EF31AF"/>
    <w:rsid w:val="00EF575C"/>
    <w:rsid w:val="00EF7276"/>
    <w:rsid w:val="00F05391"/>
    <w:rsid w:val="00F06944"/>
    <w:rsid w:val="00F074AC"/>
    <w:rsid w:val="00F13B66"/>
    <w:rsid w:val="00F150E8"/>
    <w:rsid w:val="00F15D96"/>
    <w:rsid w:val="00F24C34"/>
    <w:rsid w:val="00F27296"/>
    <w:rsid w:val="00F346BA"/>
    <w:rsid w:val="00F360FA"/>
    <w:rsid w:val="00F57E5F"/>
    <w:rsid w:val="00F810E4"/>
    <w:rsid w:val="00F855E1"/>
    <w:rsid w:val="00F92D21"/>
    <w:rsid w:val="00F93719"/>
    <w:rsid w:val="00FB3AA1"/>
    <w:rsid w:val="00FC693F"/>
    <w:rsid w:val="00FC6FC6"/>
    <w:rsid w:val="00FD2369"/>
    <w:rsid w:val="00FF1931"/>
    <w:rsid w:val="00FF2E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2A3F2E"/>
  <w14:defaultImageDpi w14:val="330"/>
  <w15:docId w15:val="{28353D7F-F56E-43CF-8B4C-711FB4581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laceholderText">
    <w:name w:val="Placeholder Text"/>
    <w:basedOn w:val="DefaultParagraphFont"/>
    <w:uiPriority w:val="99"/>
    <w:semiHidden/>
    <w:rsid w:val="00F360FA"/>
    <w:rPr>
      <w:color w:val="666666"/>
    </w:rPr>
  </w:style>
  <w:style w:type="character" w:styleId="Hyperlink">
    <w:name w:val="Hyperlink"/>
    <w:basedOn w:val="DefaultParagraphFont"/>
    <w:uiPriority w:val="99"/>
    <w:unhideWhenUsed/>
    <w:rsid w:val="00D13AE3"/>
    <w:rPr>
      <w:color w:val="0000FF" w:themeColor="hyperlink"/>
      <w:u w:val="single"/>
    </w:rPr>
  </w:style>
  <w:style w:type="character" w:styleId="UnresolvedMention">
    <w:name w:val="Unresolved Mention"/>
    <w:basedOn w:val="DefaultParagraphFont"/>
    <w:uiPriority w:val="99"/>
    <w:semiHidden/>
    <w:unhideWhenUsed/>
    <w:rsid w:val="00D13A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giemom@aol.com"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hyperlink" Target="mailto:Augiemom@aol.com" TargetMode="External"/><Relationship Id="rId12" Type="http://schemas.openxmlformats.org/officeDocument/2006/relationships/hyperlink" Target="https://venmo.com/u/Terry-Augustin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westmont76.com/" TargetMode="Externa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mailto:Westmont76Alumni@gmail.com" TargetMode="Externa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venmo.com/u/Terry-Augustine" TargetMode="External"/><Relationship Id="rId14" Type="http://schemas.openxmlformats.org/officeDocument/2006/relationships/hyperlink" Target="https://www.westmont76.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Pages>
  <Words>537</Words>
  <Characters>2752</Characters>
  <Application>Microsoft Office Word</Application>
  <DocSecurity>0</DocSecurity>
  <Lines>119</Lines>
  <Paragraphs>96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David Gai</cp:lastModifiedBy>
  <cp:revision>92</cp:revision>
  <cp:lastPrinted>2026-03-25T17:36:00Z</cp:lastPrinted>
  <dcterms:created xsi:type="dcterms:W3CDTF">2026-03-25T17:45:00Z</dcterms:created>
  <dcterms:modified xsi:type="dcterms:W3CDTF">2026-03-26T16:44:00Z</dcterms:modified>
  <cp:category/>
</cp:coreProperties>
</file>